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79227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Грачевского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"Побединская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 естественно-математического цикла.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Рыбакова А.Н.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Рыбакова А.Н.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Воронина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5365453)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п.Победа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0792277" w:id="5"/>
    <w:p>
      <w:pPr>
        <w:sectPr>
          <w:pgSz w:w="11906" w:h="16383" w:orient="portrait"/>
        </w:sectPr>
      </w:pPr>
    </w:p>
    <w:bookmarkEnd w:id="5"/>
    <w:bookmarkEnd w:id="0"/>
    <w:bookmarkStart w:name="block-40792280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7"/>
      <w:bookmarkEnd w:id="7"/>
    </w:p>
    <w:p>
      <w:pPr>
        <w:spacing w:before="0" w:after="0"/>
        <w:ind w:firstLine="600"/>
        <w:jc w:val="left"/>
      </w:pPr>
      <w:bookmarkStart w:name="_Toc157707436" w:id="8"/>
      <w:bookmarkEnd w:id="8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40792280" w:id="9"/>
    <w:p>
      <w:pPr>
        <w:sectPr>
          <w:pgSz w:w="11906" w:h="16383" w:orient="portrait"/>
        </w:sectPr>
      </w:pPr>
    </w:p>
    <w:bookmarkEnd w:id="9"/>
    <w:bookmarkEnd w:id="6"/>
    <w:bookmarkStart w:name="block-40792276" w:id="10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12"/>
      <w:bookmarkEnd w:id="12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3"/>
      <w:bookmarkEnd w:id="13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4"/>
      <w:bookmarkEnd w:id="14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8"/>
      <w:bookmarkEnd w:id="18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9"/>
      <w:bookmarkEnd w:id="19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20"/>
      <w:bookmarkEnd w:id="20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40792276" w:id="21"/>
    <w:p>
      <w:pPr>
        <w:sectPr>
          <w:pgSz w:w="11906" w:h="16383" w:orient="portrait"/>
        </w:sectPr>
      </w:pPr>
    </w:p>
    <w:bookmarkEnd w:id="21"/>
    <w:bookmarkEnd w:id="10"/>
    <w:bookmarkStart w:name="block-40792278" w:id="22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5"/>
      <w:bookmarkEnd w:id="25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40792278" w:id="26"/>
    <w:p>
      <w:pPr>
        <w:sectPr>
          <w:pgSz w:w="11906" w:h="16383" w:orient="portrait"/>
        </w:sectPr>
      </w:pPr>
    </w:p>
    <w:bookmarkEnd w:id="26"/>
    <w:bookmarkEnd w:id="22"/>
    <w:bookmarkStart w:name="block-40792279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435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792279" w:id="28"/>
    <w:p>
      <w:pPr>
        <w:sectPr>
          <w:pgSz w:w="16383" w:h="11906" w:orient="landscape"/>
        </w:sectPr>
      </w:pPr>
    </w:p>
    <w:bookmarkEnd w:id="28"/>
    <w:bookmarkEnd w:id="27"/>
    <w:bookmarkStart w:name="block-40792282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792282" w:id="30"/>
    <w:p>
      <w:pPr>
        <w:sectPr>
          <w:pgSz w:w="16383" w:h="11906" w:orient="landscape"/>
        </w:sectPr>
      </w:pPr>
    </w:p>
    <w:bookmarkEnd w:id="30"/>
    <w:bookmarkEnd w:id="29"/>
    <w:bookmarkStart w:name="block-40792283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792283" w:id="32"/>
    <w:p>
      <w:pPr>
        <w:sectPr>
          <w:pgSz w:w="16383" w:h="11906" w:orient="landscape"/>
        </w:sectPr>
      </w:pPr>
    </w:p>
    <w:bookmarkEnd w:id="32"/>
    <w:bookmarkEnd w:id="31"/>
    <w:bookmarkStart w:name="block-40792275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792275" w:id="34"/>
    <w:p>
      <w:pPr>
        <w:sectPr>
          <w:pgSz w:w="16383" w:h="11906" w:orient="landscape"/>
        </w:sectPr>
      </w:pPr>
    </w:p>
    <w:bookmarkEnd w:id="34"/>
    <w:bookmarkEnd w:id="33"/>
    <w:bookmarkStart w:name="block-40792284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213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792284" w:id="36"/>
    <w:p>
      <w:pPr>
        <w:sectPr>
          <w:pgSz w:w="16383" w:h="11906" w:orient="landscape"/>
        </w:sectPr>
      </w:pPr>
    </w:p>
    <w:bookmarkEnd w:id="36"/>
    <w:bookmarkEnd w:id="35"/>
    <w:bookmarkStart w:name="block-40792285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792285" w:id="38"/>
    <w:p>
      <w:pPr>
        <w:sectPr>
          <w:pgSz w:w="16383" w:h="11906" w:orient="landscape"/>
        </w:sectPr>
      </w:pPr>
    </w:p>
    <w:bookmarkEnd w:id="38"/>
    <w:bookmarkEnd w:id="37"/>
    <w:bookmarkStart w:name="block-40792268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792268" w:id="40"/>
    <w:p>
      <w:pPr>
        <w:sectPr>
          <w:pgSz w:w="16383" w:h="11906" w:orient="landscape"/>
        </w:sectPr>
      </w:pPr>
    </w:p>
    <w:bookmarkEnd w:id="40"/>
    <w:bookmarkEnd w:id="39"/>
    <w:bookmarkStart w:name="block-40792288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792288" w:id="42"/>
    <w:p>
      <w:pPr>
        <w:sectPr>
          <w:pgSz w:w="16383" w:h="11906" w:orient="landscape"/>
        </w:sectPr>
      </w:pPr>
    </w:p>
    <w:bookmarkEnd w:id="42"/>
    <w:bookmarkEnd w:id="41"/>
    <w:bookmarkStart w:name="block-40792281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792281" w:id="44"/>
    <w:p>
      <w:pPr>
        <w:sectPr>
          <w:pgSz w:w="16383" w:h="11906" w:orient="landscape"/>
        </w:sectPr>
      </w:pPr>
    </w:p>
    <w:bookmarkEnd w:id="44"/>
    <w:bookmarkEnd w:id="43"/>
    <w:bookmarkStart w:name="block-40792270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792270" w:id="46"/>
    <w:p>
      <w:pPr>
        <w:sectPr>
          <w:pgSz w:w="16383" w:h="11906" w:orient="landscape"/>
        </w:sectPr>
      </w:pPr>
    </w:p>
    <w:bookmarkEnd w:id="46"/>
    <w:bookmarkEnd w:id="45"/>
    <w:bookmarkStart w:name="block-40792269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792269" w:id="48"/>
    <w:p>
      <w:pPr>
        <w:sectPr>
          <w:pgSz w:w="16383" w:h="11906" w:orient="landscape"/>
        </w:sectPr>
      </w:pPr>
    </w:p>
    <w:bookmarkEnd w:id="48"/>
    <w:bookmarkEnd w:id="47"/>
    <w:bookmarkStart w:name="block-40792271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792271" w:id="50"/>
    <w:p>
      <w:pPr>
        <w:sectPr>
          <w:pgSz w:w="16383" w:h="11906" w:orient="landscape"/>
        </w:sectPr>
      </w:pPr>
    </w:p>
    <w:bookmarkEnd w:id="50"/>
    <w:bookmarkEnd w:id="49"/>
    <w:bookmarkStart w:name="block-40792272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792272" w:id="52"/>
    <w:p>
      <w:pPr>
        <w:sectPr>
          <w:pgSz w:w="16383" w:h="11906" w:orient="landscape"/>
        </w:sectPr>
      </w:pPr>
    </w:p>
    <w:bookmarkEnd w:id="52"/>
    <w:bookmarkEnd w:id="51"/>
    <w:bookmarkStart w:name="block-40792273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792273" w:id="54"/>
    <w:p>
      <w:pPr>
        <w:sectPr>
          <w:pgSz w:w="16383" w:h="11906" w:orient="landscape"/>
        </w:sectPr>
      </w:pPr>
    </w:p>
    <w:bookmarkEnd w:id="54"/>
    <w:bookmarkEnd w:id="53"/>
    <w:bookmarkStart w:name="block-40792274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792274" w:id="56"/>
    <w:p>
      <w:pPr>
        <w:sectPr>
          <w:pgSz w:w="16383" w:h="11906" w:orient="landscape"/>
        </w:sectPr>
      </w:pPr>
    </w:p>
    <w:bookmarkEnd w:id="56"/>
    <w:bookmarkEnd w:id="55"/>
    <w:bookmarkStart w:name="block-40792287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792287" w:id="58"/>
    <w:p>
      <w:pPr>
        <w:sectPr>
          <w:pgSz w:w="16383" w:h="11906" w:orient="landscape"/>
        </w:sectPr>
      </w:pPr>
    </w:p>
    <w:bookmarkEnd w:id="58"/>
    <w:bookmarkEnd w:id="57"/>
    <w:bookmarkStart w:name="block-40792286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bb79c701-a50b-4369-a44e-ca027f95a753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6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0792286" w:id="61"/>
    <w:p>
      <w:pPr>
        <w:sectPr>
          <w:pgSz w:w="11906" w:h="16383" w:orient="portrait"/>
        </w:sectPr>
      </w:pPr>
    </w:p>
    <w:bookmarkEnd w:id="61"/>
    <w:bookmarkEnd w:id="5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