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97932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области‌‌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Грачевский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"Побединская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естественнонаучного направления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Рыбакова А.Н.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 МБОУ "Побединская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Анисимова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"Побединская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Воронина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978881)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п Победа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979325" w:id="5"/>
    <w:p>
      <w:pPr>
        <w:sectPr>
          <w:pgSz w:w="11906" w:h="16383" w:orient="portrait"/>
        </w:sectPr>
      </w:pPr>
    </w:p>
    <w:bookmarkEnd w:id="5"/>
    <w:bookmarkEnd w:id="0"/>
    <w:bookmarkStart w:name="block-697932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6979324" w:id="8"/>
    <w:p>
      <w:pPr>
        <w:sectPr>
          <w:pgSz w:w="11906" w:h="16383" w:orient="portrait"/>
        </w:sectPr>
      </w:pPr>
    </w:p>
    <w:bookmarkEnd w:id="8"/>
    <w:bookmarkEnd w:id="6"/>
    <w:bookmarkStart w:name="block-697931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6979319" w:id="10"/>
    <w:p>
      <w:pPr>
        <w:sectPr>
          <w:pgSz w:w="11906" w:h="16383" w:orient="portrait"/>
        </w:sectPr>
      </w:pPr>
    </w:p>
    <w:bookmarkEnd w:id="10"/>
    <w:bookmarkEnd w:id="9"/>
    <w:bookmarkStart w:name="block-6979320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6979320" w:id="13"/>
    <w:p>
      <w:pPr>
        <w:sectPr>
          <w:pgSz w:w="11906" w:h="16383" w:orient="portrait"/>
        </w:sectPr>
      </w:pPr>
    </w:p>
    <w:bookmarkEnd w:id="13"/>
    <w:bookmarkEnd w:id="11"/>
    <w:bookmarkStart w:name="block-697932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979321" w:id="15"/>
    <w:p>
      <w:pPr>
        <w:sectPr>
          <w:pgSz w:w="16383" w:h="11906" w:orient="landscape"/>
        </w:sectPr>
      </w:pPr>
    </w:p>
    <w:bookmarkEnd w:id="15"/>
    <w:bookmarkEnd w:id="14"/>
    <w:bookmarkStart w:name="block-697932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13"/>
        <w:gridCol w:w="2560"/>
        <w:gridCol w:w="1832"/>
        <w:gridCol w:w="2935"/>
        <w:gridCol w:w="3024"/>
        <w:gridCol w:w="2330"/>
      </w:tblGrid>
      <w:tr>
        <w:trPr>
          <w:trHeight w:val="300" w:hRule="atLeast"/>
          <w:trHeight w:val="144" w:hRule="atLeast"/>
        </w:trPr>
        <w:tc>
          <w:tcPr>
            <w:tcW w:w="6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Таблицы.Упорядочивание данных и поиск информации.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</w:tr>
      <w:tr>
        <w:trPr>
          <w:trHeight w:val="1380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Подсчёты и вычисления в таблицах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Стартовая диагностика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Столбиковые диаграммы.Круговые диаграммы. Возрастно-половые диаграммы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промежуточный контроль.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 числового набора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значение. Размах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Обозначения в статистике. Свойства среднего арифметического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промежуточный контроль Проверочная работа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случайной изменчивости.Точность и погрешность измерений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и случайные отклонения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</w:tr>
      <w:tr>
        <w:trPr>
          <w:trHeight w:val="19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Частоты значений в массиве данных.Связь между частотами и средним арифметическим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«Случайная изменчивость»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 данных и гистограммы. Выборка. Рост человека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Статистическая устойчивость и оценка с помощью выборки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промежуточный контроль. Контрольная работа № 2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Вершины и рёбра графа. Степень вершины.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в графе. Связный граф.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Задача о Кенигсбергских мостах, эйлеровы пути и эйлеровы графы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Утверждения и высказывания. Отрицание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утверждения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Обратные и равносильные утверждения. Признаки и свойства. Необходимые и достаточные условия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Противоположные утверждения. Доказательство от противного.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</w:tr>
      <w:tr>
        <w:trPr>
          <w:trHeight w:val="26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случайных опытов и случайных событий. Вероятности и частоты событий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вероятностей. Как и зачем узнать вероятность события/ Практическая работа «Частота выпадения орла»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 Тестовая работа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Вероятностная защита информации от ошибок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2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54"/>
        <w:gridCol w:w="3040"/>
        <w:gridCol w:w="1729"/>
        <w:gridCol w:w="2815"/>
        <w:gridCol w:w="2912"/>
        <w:gridCol w:w="2244"/>
      </w:tblGrid>
      <w:tr>
        <w:trPr>
          <w:trHeight w:val="300" w:hRule="atLeast"/>
          <w:trHeight w:val="144" w:hRule="atLeast"/>
        </w:trPr>
        <w:tc>
          <w:tcPr>
            <w:tcW w:w="59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подмножество, примеры множеств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множествами. Диаграммы Эйлера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множествами. Диаграммы Эйлера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решений неравенств и систем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элементарные события. Вероятности элементарных событий.Равновозможные элементарные события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Вероятности событий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промежуточный контроль. Контрольная работа № 1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Рассеивание числовых данных и отклонения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массива. Обозначения и формулы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дерева.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 случайного эксперимента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союзы «и» и «или».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Отрицание сложных утверждений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</w:tr>
      <w:tr>
        <w:trPr>
          <w:trHeight w:val="1680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промежуточный контроль. Контрольная работа № 2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случайного события. Взаимно противоположные случайные события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Объединение и пересечение событий. Несовместные события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вероятностей. Решение задач при помощи координатной прямой.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вероятностей. Решение задач при помощи координатной прямой.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 и правило умножения вероятностей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 случайного опыта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 Тестовая работа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Независимые события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 ошибке Эдгара По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3"/>
        <w:gridCol w:w="2480"/>
        <w:gridCol w:w="1849"/>
        <w:gridCol w:w="2955"/>
        <w:gridCol w:w="3042"/>
        <w:gridCol w:w="2345"/>
      </w:tblGrid>
      <w:tr>
        <w:trPr>
          <w:trHeight w:val="300" w:hRule="atLeast"/>
          <w:trHeight w:val="144" w:hRule="atLeast"/>
        </w:trPr>
        <w:tc>
          <w:tcPr>
            <w:tcW w:w="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 «Элементы комбинаторики», «Элементы теории множеств»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точки из фигуры на плоскости.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точки из фигуры на плоскости.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точки из отрезка и дуги окружности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18.11.2023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промежуточный контроль. Контрольная работа № 1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Успех и неудача. Серия испытаний до первого успеха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Успех и неудача. Серия испытаний до первого успеха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испытаний Бернулли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успехов в испытаниях Бернулли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Вероятности событий в испытаниях Бернулли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случайных величин. Распределение вероятностей случайной величины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ожидание, дисперсия числа успехов и частоты успеха в серии испытаний Бернулли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 и его применение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промежуточный контроль. Контрольная работа № 2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</w:tr>
      <w:tr>
        <w:trPr>
          <w:trHeight w:val="154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 Тестовая работа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979322" w:id="17"/>
    <w:p>
      <w:pPr>
        <w:sectPr>
          <w:pgSz w:w="16383" w:h="11906" w:orient="landscape"/>
        </w:sectPr>
      </w:pPr>
    </w:p>
    <w:bookmarkEnd w:id="17"/>
    <w:bookmarkEnd w:id="16"/>
    <w:bookmarkStart w:name="block-697932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979323" w:id="20"/>
    <w:p>
      <w:pPr>
        <w:sectPr>
          <w:pgSz w:w="11906" w:h="16383" w:orient="portrait"/>
        </w:sectPr>
      </w:pPr>
    </w:p>
    <w:bookmarkEnd w:id="2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