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11" w:rsidRDefault="00635711">
      <w:pPr>
        <w:autoSpaceDE w:val="0"/>
        <w:autoSpaceDN w:val="0"/>
        <w:spacing w:after="78" w:line="220" w:lineRule="exact"/>
      </w:pPr>
    </w:p>
    <w:p w:rsidR="00635711" w:rsidRPr="0041694E" w:rsidRDefault="001733A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75F83" w:rsidRDefault="00B75F83" w:rsidP="00B75F83">
      <w:pPr>
        <w:autoSpaceDE w:val="0"/>
        <w:autoSpaceDN w:val="0"/>
        <w:spacing w:after="0" w:line="240" w:lineRule="auto"/>
        <w:ind w:left="2466"/>
        <w:rPr>
          <w:rFonts w:ascii="Times New Roman" w:eastAsia="Times New Roman" w:hAnsi="Times New Roman"/>
          <w:color w:val="000000"/>
          <w:sz w:val="24"/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 и науки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Оренбургкской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области</w:t>
      </w:r>
    </w:p>
    <w:p w:rsidR="00B75F83" w:rsidRPr="009673E8" w:rsidRDefault="00B75F83" w:rsidP="00B75F8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val="ru-RU" w:eastAsia="ru-RU"/>
        </w:rPr>
        <w:t>Грачевского</w:t>
      </w:r>
      <w:proofErr w:type="spellEnd"/>
      <w:r w:rsidRPr="009673E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а</w:t>
      </w:r>
    </w:p>
    <w:p w:rsidR="00B75F83" w:rsidRPr="00E41943" w:rsidRDefault="00E741B4" w:rsidP="00B75F8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lang w:val="ru-RU" w:eastAsia="ru-RU"/>
        </w:rPr>
        <w:t>Побединская</w:t>
      </w:r>
      <w:r w:rsidR="00B75F83" w:rsidRPr="009673E8">
        <w:rPr>
          <w:rFonts w:ascii="Times New Roman" w:eastAsia="Times New Roman" w:hAnsi="Times New Roman" w:cs="Times New Roman"/>
          <w:color w:val="000000"/>
          <w:lang w:val="ru-RU" w:eastAsia="ru-RU"/>
        </w:rPr>
        <w:t>ская</w:t>
      </w:r>
      <w:proofErr w:type="spellEnd"/>
      <w:r w:rsidR="00B75F83" w:rsidRPr="009673E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СОШ"</w:t>
      </w:r>
    </w:p>
    <w:p w:rsidR="0041694E" w:rsidRDefault="0041694E" w:rsidP="00B75F83">
      <w:pPr>
        <w:tabs>
          <w:tab w:val="left" w:pos="4322"/>
        </w:tabs>
        <w:autoSpaceDE w:val="0"/>
        <w:autoSpaceDN w:val="0"/>
        <w:spacing w:after="0" w:line="240" w:lineRule="auto"/>
        <w:ind w:left="130"/>
        <w:jc w:val="center"/>
        <w:rPr>
          <w:lang w:val="ru-RU"/>
        </w:rPr>
      </w:pPr>
    </w:p>
    <w:p w:rsidR="00B75F83" w:rsidRDefault="00B75F83" w:rsidP="00B75F83">
      <w:pPr>
        <w:tabs>
          <w:tab w:val="left" w:pos="4322"/>
        </w:tabs>
        <w:autoSpaceDE w:val="0"/>
        <w:autoSpaceDN w:val="0"/>
        <w:spacing w:after="0" w:line="240" w:lineRule="auto"/>
        <w:ind w:left="130"/>
        <w:jc w:val="center"/>
        <w:rPr>
          <w:lang w:val="ru-RU"/>
        </w:rPr>
      </w:pPr>
    </w:p>
    <w:p w:rsidR="00B75F83" w:rsidRDefault="00B75F83" w:rsidP="00B75F83">
      <w:pPr>
        <w:tabs>
          <w:tab w:val="left" w:pos="4322"/>
        </w:tabs>
        <w:autoSpaceDE w:val="0"/>
        <w:autoSpaceDN w:val="0"/>
        <w:spacing w:after="0" w:line="240" w:lineRule="auto"/>
        <w:ind w:left="130"/>
        <w:jc w:val="center"/>
        <w:rPr>
          <w:lang w:val="ru-RU"/>
        </w:rPr>
      </w:pPr>
    </w:p>
    <w:tbl>
      <w:tblPr>
        <w:tblpPr w:leftFromText="180" w:rightFromText="180" w:vertAnchor="page" w:horzAnchor="margin" w:tblpY="2971"/>
        <w:tblW w:w="104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  <w:gridCol w:w="3479"/>
        <w:gridCol w:w="3479"/>
      </w:tblGrid>
      <w:tr w:rsidR="00B75F83" w:rsidRPr="00E741B4" w:rsidTr="0005475C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методическим объединением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гуманитарного</w:t>
            </w:r>
            <w:proofErr w:type="gramEnd"/>
          </w:p>
          <w:p w:rsidR="00B75F83" w:rsidRPr="00AC3B6B" w:rsidRDefault="00E741B4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r w:rsidR="00B75F83"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икла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</w:p>
          <w:p w:rsidR="00B75F83" w:rsidRPr="00AC3B6B" w:rsidRDefault="00E741B4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015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еменова Т.В.</w:t>
            </w:r>
            <w:r w:rsidR="00015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 1</w:t>
            </w:r>
            <w:r w:rsidR="00015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"29" 08  2023</w:t>
            </w:r>
            <w:r w:rsidR="00B75F83"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3479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СОГЛАСОВАНО,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</w:t>
            </w:r>
          </w:p>
          <w:p w:rsidR="00B75F83" w:rsidRPr="00AC3B6B" w:rsidRDefault="00E741B4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Анисимова Е.А</w:t>
            </w:r>
            <w:r w:rsidR="00B75F83"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B75F83" w:rsidRPr="00AC3B6B" w:rsidRDefault="00015A0C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29</w:t>
            </w:r>
            <w:r w:rsidR="00B75F83"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г.</w:t>
            </w:r>
          </w:p>
        </w:tc>
        <w:tc>
          <w:tcPr>
            <w:tcW w:w="3479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B75F83" w:rsidRPr="00AC3B6B" w:rsidRDefault="00E741B4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Воронина О</w:t>
            </w:r>
            <w:r w:rsidR="00B75F83" w:rsidRPr="00AC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.В.</w:t>
            </w:r>
          </w:p>
          <w:p w:rsidR="00B75F83" w:rsidRPr="00AC3B6B" w:rsidRDefault="00E741B4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№1</w:t>
            </w:r>
          </w:p>
          <w:p w:rsidR="00B75F83" w:rsidRPr="00AC3B6B" w:rsidRDefault="00015A0C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30.08.2023 г.</w:t>
            </w:r>
          </w:p>
          <w:p w:rsidR="00B75F83" w:rsidRPr="00AC3B6B" w:rsidRDefault="00B75F83" w:rsidP="0005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75F83" w:rsidRPr="0041694E" w:rsidRDefault="00B75F83" w:rsidP="00B75F83">
      <w:pPr>
        <w:tabs>
          <w:tab w:val="left" w:pos="4322"/>
        </w:tabs>
        <w:autoSpaceDE w:val="0"/>
        <w:autoSpaceDN w:val="0"/>
        <w:spacing w:after="0" w:line="240" w:lineRule="auto"/>
        <w:ind w:left="130"/>
        <w:jc w:val="center"/>
        <w:rPr>
          <w:lang w:val="ru-RU"/>
        </w:rPr>
      </w:pPr>
    </w:p>
    <w:p w:rsidR="00B75F83" w:rsidRDefault="00B75F83" w:rsidP="00B75F83">
      <w:pPr>
        <w:autoSpaceDE w:val="0"/>
        <w:autoSpaceDN w:val="0"/>
        <w:spacing w:before="978" w:after="0" w:line="262" w:lineRule="auto"/>
        <w:ind w:left="3744" w:right="37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75F83" w:rsidRDefault="00B75F83" w:rsidP="00B75F83">
      <w:pPr>
        <w:autoSpaceDE w:val="0"/>
        <w:autoSpaceDN w:val="0"/>
        <w:spacing w:before="978" w:after="0" w:line="262" w:lineRule="auto"/>
        <w:ind w:left="3744" w:right="37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75F83" w:rsidRDefault="001733A4" w:rsidP="00B75F83">
      <w:pPr>
        <w:autoSpaceDE w:val="0"/>
        <w:autoSpaceDN w:val="0"/>
        <w:spacing w:before="978" w:after="0" w:line="262" w:lineRule="auto"/>
        <w:ind w:left="3744" w:right="3744"/>
        <w:jc w:val="center"/>
        <w:rPr>
          <w:lang w:val="ru-RU"/>
        </w:rPr>
      </w:pPr>
      <w:r w:rsidRPr="00B75F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B75F8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B75F83">
        <w:rPr>
          <w:lang w:val="ru-RU"/>
        </w:rPr>
        <w:br/>
      </w:r>
      <w:r w:rsidRPr="00B75F83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635711" w:rsidRPr="0041694E" w:rsidRDefault="00E741B4" w:rsidP="00B75F83">
      <w:pPr>
        <w:autoSpaceDE w:val="0"/>
        <w:autoSpaceDN w:val="0"/>
        <w:spacing w:after="0" w:line="240" w:lineRule="auto"/>
        <w:ind w:right="2226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="001733A4" w:rsidRPr="0041694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</w:t>
      </w:r>
      <w:r w:rsidR="00015A0C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635711" w:rsidRPr="0041694E" w:rsidRDefault="00E741B4">
      <w:pPr>
        <w:autoSpaceDE w:val="0"/>
        <w:autoSpaceDN w:val="0"/>
        <w:spacing w:before="2112" w:after="0" w:line="262" w:lineRule="auto"/>
        <w:ind w:left="7166" w:right="144" w:hanging="17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Хусаинов Федор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Равильевич</w:t>
      </w:r>
      <w:proofErr w:type="spellEnd"/>
      <w:r w:rsidR="001733A4" w:rsidRPr="0041694E">
        <w:rPr>
          <w:lang w:val="ru-RU"/>
        </w:rPr>
        <w:br/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>учитель физической культуры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ОБЖ</w:t>
      </w:r>
    </w:p>
    <w:p w:rsidR="0041694E" w:rsidRDefault="0041694E" w:rsidP="0041694E">
      <w:pPr>
        <w:rPr>
          <w:rFonts w:ascii="Times New Roman" w:hAnsi="Times New Roman" w:cs="Times New Roman"/>
          <w:lang w:val="ru-RU"/>
        </w:rPr>
      </w:pPr>
    </w:p>
    <w:p w:rsidR="0041694E" w:rsidRDefault="0041694E" w:rsidP="0041694E">
      <w:pPr>
        <w:rPr>
          <w:rFonts w:ascii="Times New Roman" w:hAnsi="Times New Roman" w:cs="Times New Roman"/>
          <w:lang w:val="ru-RU"/>
        </w:rPr>
      </w:pPr>
    </w:p>
    <w:p w:rsidR="0041694E" w:rsidRDefault="0041694E" w:rsidP="0041694E">
      <w:pPr>
        <w:rPr>
          <w:rFonts w:ascii="Times New Roman" w:hAnsi="Times New Roman" w:cs="Times New Roman"/>
          <w:lang w:val="ru-RU"/>
        </w:rPr>
      </w:pPr>
    </w:p>
    <w:p w:rsidR="0041694E" w:rsidRDefault="0041694E" w:rsidP="0041694E">
      <w:pPr>
        <w:rPr>
          <w:rFonts w:ascii="Times New Roman" w:hAnsi="Times New Roman" w:cs="Times New Roman"/>
          <w:lang w:val="ru-RU"/>
        </w:rPr>
      </w:pPr>
    </w:p>
    <w:p w:rsidR="0041694E" w:rsidRDefault="0041694E" w:rsidP="0041694E">
      <w:pPr>
        <w:rPr>
          <w:rFonts w:ascii="Times New Roman" w:hAnsi="Times New Roman" w:cs="Times New Roman"/>
          <w:lang w:val="ru-RU"/>
        </w:rPr>
      </w:pPr>
    </w:p>
    <w:p w:rsidR="00635711" w:rsidRPr="0041694E" w:rsidRDefault="00E741B4" w:rsidP="00015A0C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 w:rsidR="00015A0C">
        <w:rPr>
          <w:rFonts w:ascii="Times New Roman" w:hAnsi="Times New Roman" w:cs="Times New Roman"/>
          <w:lang w:val="ru-RU"/>
        </w:rPr>
        <w:t xml:space="preserve">                  п. Победа 2023</w:t>
      </w:r>
    </w:p>
    <w:p w:rsidR="00635711" w:rsidRPr="0041694E" w:rsidRDefault="001733A4">
      <w:pPr>
        <w:autoSpaceDE w:val="0"/>
        <w:autoSpaceDN w:val="0"/>
        <w:spacing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35711" w:rsidRPr="0041694E" w:rsidRDefault="001733A4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635711" w:rsidRPr="0041694E" w:rsidRDefault="001733A4">
      <w:pPr>
        <w:autoSpaceDE w:val="0"/>
        <w:autoSpaceDN w:val="0"/>
        <w:spacing w:before="70" w:after="0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35711" w:rsidRPr="0041694E" w:rsidRDefault="001733A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35711" w:rsidRPr="0041694E" w:rsidRDefault="001733A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635711" w:rsidRPr="0041694E" w:rsidRDefault="001733A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635711" w:rsidRPr="0041694E" w:rsidRDefault="001733A4">
      <w:pPr>
        <w:autoSpaceDE w:val="0"/>
        <w:autoSpaceDN w:val="0"/>
        <w:spacing w:before="70" w:after="0" w:line="281" w:lineRule="auto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35711" w:rsidRPr="0041694E" w:rsidRDefault="001733A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35711" w:rsidRPr="0041694E" w:rsidRDefault="001733A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личностно-деятельностный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635711" w:rsidRPr="0041694E" w:rsidRDefault="001733A4">
      <w:pPr>
        <w:autoSpaceDE w:val="0"/>
        <w:autoSpaceDN w:val="0"/>
        <w:spacing w:before="70" w:after="0"/>
        <w:ind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96" w:line="220" w:lineRule="exact"/>
        <w:rPr>
          <w:lang w:val="ru-RU"/>
        </w:rPr>
      </w:pPr>
    </w:p>
    <w:p w:rsidR="00635711" w:rsidRPr="0041694E" w:rsidRDefault="001733A4">
      <w:pPr>
        <w:autoSpaceDE w:val="0"/>
        <w:autoSpaceDN w:val="0"/>
        <w:spacing w:after="0"/>
        <w:ind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635711" w:rsidRPr="0041694E" w:rsidRDefault="001733A4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635711" w:rsidRPr="0041694E" w:rsidRDefault="001733A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1694E" w:rsidRDefault="001733A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635711" w:rsidRPr="0041694E" w:rsidRDefault="0041694E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3 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</w:t>
      </w:r>
      <w:r w:rsidR="00C4713D">
        <w:rPr>
          <w:rFonts w:ascii="Times New Roman" w:eastAsia="Times New Roman" w:hAnsi="Times New Roman"/>
          <w:color w:val="000000"/>
          <w:sz w:val="24"/>
          <w:lang w:val="ru-RU"/>
        </w:rPr>
        <w:t>на изучение предмета отводится 2 часа в неделю, суммарно 68 часов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78" w:line="220" w:lineRule="exact"/>
        <w:rPr>
          <w:lang w:val="ru-RU"/>
        </w:rPr>
      </w:pPr>
    </w:p>
    <w:p w:rsidR="00635711" w:rsidRPr="0041694E" w:rsidRDefault="001733A4">
      <w:pPr>
        <w:autoSpaceDE w:val="0"/>
        <w:autoSpaceDN w:val="0"/>
        <w:spacing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35711" w:rsidRPr="0041694E" w:rsidRDefault="001733A4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635711" w:rsidRPr="0041694E" w:rsidRDefault="001733A4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</w:t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35711" w:rsidRPr="0041694E" w:rsidRDefault="001733A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635711" w:rsidRPr="0041694E" w:rsidRDefault="001733A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635711" w:rsidRPr="0041694E" w:rsidRDefault="001733A4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Передвижение одновременным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635711" w:rsidRPr="0041694E" w:rsidRDefault="001733A4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635711" w:rsidRPr="0041694E" w:rsidRDefault="001733A4">
      <w:pPr>
        <w:autoSpaceDE w:val="0"/>
        <w:autoSpaceDN w:val="0"/>
        <w:spacing w:before="70" w:after="0"/>
        <w:ind w:firstLine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635711" w:rsidRPr="0041694E" w:rsidRDefault="001733A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78" w:line="220" w:lineRule="exact"/>
        <w:rPr>
          <w:lang w:val="ru-RU"/>
        </w:rPr>
      </w:pPr>
    </w:p>
    <w:p w:rsidR="00635711" w:rsidRPr="0041694E" w:rsidRDefault="001733A4">
      <w:pPr>
        <w:autoSpaceDE w:val="0"/>
        <w:autoSpaceDN w:val="0"/>
        <w:spacing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35711" w:rsidRPr="0041694E" w:rsidRDefault="001733A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35711" w:rsidRPr="0041694E" w:rsidRDefault="001733A4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635711" w:rsidRPr="0041694E" w:rsidRDefault="001733A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35711" w:rsidRPr="0041694E" w:rsidRDefault="001733A4">
      <w:pPr>
        <w:tabs>
          <w:tab w:val="left" w:pos="180"/>
        </w:tabs>
        <w:autoSpaceDE w:val="0"/>
        <w:autoSpaceDN w:val="0"/>
        <w:spacing w:before="298" w:after="0" w:line="281" w:lineRule="auto"/>
        <w:ind w:right="720"/>
        <w:rPr>
          <w:lang w:val="ru-RU"/>
        </w:rPr>
      </w:pPr>
      <w:r w:rsidRPr="0041694E">
        <w:rPr>
          <w:lang w:val="ru-RU"/>
        </w:rPr>
        <w:tab/>
      </w:r>
      <w:proofErr w:type="spellStart"/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 </w:t>
      </w:r>
      <w:r w:rsidRPr="0041694E">
        <w:rPr>
          <w:lang w:val="ru-RU"/>
        </w:rPr>
        <w:br/>
      </w:r>
      <w:r w:rsidRPr="0041694E">
        <w:rPr>
          <w:lang w:val="ru-RU"/>
        </w:rPr>
        <w:tab/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635711" w:rsidRPr="0041694E" w:rsidRDefault="001733A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третьего года обучения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635711" w:rsidRPr="0041694E" w:rsidRDefault="001733A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635711" w:rsidRPr="0041694E" w:rsidRDefault="001733A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635711" w:rsidRPr="0041694E" w:rsidRDefault="001733A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35711" w:rsidRPr="0041694E" w:rsidRDefault="001733A4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наблюдения за динамикой показателей физического развития и физических качеств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78" w:line="220" w:lineRule="exact"/>
        <w:rPr>
          <w:lang w:val="ru-RU"/>
        </w:rPr>
      </w:pPr>
    </w:p>
    <w:p w:rsidR="00635711" w:rsidRPr="0041694E" w:rsidRDefault="001733A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течение учебного года, определять их приросты по учебным четвертям (триместрам);</w:t>
      </w:r>
    </w:p>
    <w:p w:rsidR="00635711" w:rsidRPr="0041694E" w:rsidRDefault="001733A4">
      <w:pPr>
        <w:autoSpaceDE w:val="0"/>
        <w:autoSpaceDN w:val="0"/>
        <w:spacing w:before="298"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635711" w:rsidRPr="0041694E" w:rsidRDefault="001733A4">
      <w:pPr>
        <w:autoSpaceDE w:val="0"/>
        <w:autoSpaceDN w:val="0"/>
        <w:spacing w:before="178" w:after="0" w:line="262" w:lineRule="auto"/>
        <w:ind w:left="240" w:right="115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635711" w:rsidRPr="0041694E" w:rsidRDefault="001733A4">
      <w:pPr>
        <w:autoSpaceDE w:val="0"/>
        <w:autoSpaceDN w:val="0"/>
        <w:spacing w:before="240" w:after="0" w:line="262" w:lineRule="auto"/>
        <w:ind w:left="240" w:right="288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635711" w:rsidRPr="0041694E" w:rsidRDefault="001733A4">
      <w:pPr>
        <w:autoSpaceDE w:val="0"/>
        <w:autoSpaceDN w:val="0"/>
        <w:spacing w:before="298"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635711" w:rsidRPr="0041694E" w:rsidRDefault="001733A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выполнение физических упражнений, корректировать их на основе сравнения с заданными образцами;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оценивать сложность возникающих игровых задач, предлагать их совместное коллективное решение.</w:t>
      </w:r>
    </w:p>
    <w:p w:rsidR="00635711" w:rsidRPr="0041694E" w:rsidRDefault="001733A4">
      <w:pPr>
        <w:autoSpaceDE w:val="0"/>
        <w:autoSpaceDN w:val="0"/>
        <w:spacing w:before="298" w:after="0" w:line="262" w:lineRule="auto"/>
        <w:ind w:right="4176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proofErr w:type="gramStart"/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концу обучения в третьем классе обучающийся научится:</w:t>
      </w:r>
    </w:p>
    <w:p w:rsidR="00635711" w:rsidRPr="0041694E" w:rsidRDefault="001733A4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635711" w:rsidRPr="0041694E" w:rsidRDefault="001733A4">
      <w:pPr>
        <w:autoSpaceDE w:val="0"/>
        <w:autoSpaceDN w:val="0"/>
        <w:spacing w:before="238" w:after="0" w:line="271" w:lineRule="auto"/>
        <w:ind w:left="240" w:right="1008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измерять частоту пульса и определять физическую нагрузку по её значениям с помощью таблицы стандартных нагрузок;</w:t>
      </w:r>
    </w:p>
    <w:p w:rsidR="00635711" w:rsidRPr="0041694E" w:rsidRDefault="001733A4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дыхательной и зрительной гимнастики, объяснять их связь с предупреждением появления утомления;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движение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35711" w:rsidRPr="0041694E" w:rsidRDefault="001733A4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прыжки через скакалку на двух ногах и попеременно на правой и левой ноге;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298" w:right="708" w:bottom="428" w:left="846" w:header="720" w:footer="720" w:gutter="0"/>
          <w:cols w:space="720" w:equalWidth="0">
            <w:col w:w="10346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108" w:line="220" w:lineRule="exact"/>
        <w:rPr>
          <w:lang w:val="ru-RU"/>
        </w:rPr>
      </w:pPr>
    </w:p>
    <w:p w:rsidR="00635711" w:rsidRPr="0041694E" w:rsidRDefault="001733A4">
      <w:pPr>
        <w:autoSpaceDE w:val="0"/>
        <w:autoSpaceDN w:val="0"/>
        <w:spacing w:after="0" w:line="230" w:lineRule="auto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упражнения ритмической гимнастики, движения танцев галоп и полька;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ind w:right="144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сидя и стоя;</w:t>
      </w:r>
    </w:p>
    <w:p w:rsidR="00635711" w:rsidRPr="0041694E" w:rsidRDefault="001733A4">
      <w:pPr>
        <w:autoSpaceDE w:val="0"/>
        <w:autoSpaceDN w:val="0"/>
        <w:spacing w:before="238" w:after="0" w:line="262" w:lineRule="auto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передвигаться на лыжах одновременным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635711" w:rsidRPr="0041694E" w:rsidRDefault="001733A4">
      <w:pPr>
        <w:autoSpaceDE w:val="0"/>
        <w:autoSpaceDN w:val="0"/>
        <w:spacing w:before="238" w:after="0" w:line="271" w:lineRule="auto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635711" w:rsidRPr="0041694E" w:rsidRDefault="001733A4">
      <w:pPr>
        <w:autoSpaceDE w:val="0"/>
        <w:autoSpaceDN w:val="0"/>
        <w:spacing w:before="240" w:after="0" w:line="262" w:lineRule="auto"/>
        <w:ind w:right="432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328" w:right="716" w:bottom="1440" w:left="1086" w:header="720" w:footer="720" w:gutter="0"/>
          <w:cols w:space="720" w:equalWidth="0">
            <w:col w:w="10098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64" w:line="220" w:lineRule="exact"/>
        <w:rPr>
          <w:lang w:val="ru-RU"/>
        </w:rPr>
      </w:pPr>
    </w:p>
    <w:p w:rsidR="00635711" w:rsidRDefault="001733A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701"/>
        <w:gridCol w:w="141"/>
        <w:gridCol w:w="1560"/>
        <w:gridCol w:w="1842"/>
      </w:tblGrid>
      <w:tr w:rsidR="001733A4" w:rsidRPr="00A06BD2" w:rsidTr="001733A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Видыдеятельности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образовательныересурсы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Личностные результаты</w:t>
            </w:r>
          </w:p>
        </w:tc>
      </w:tr>
      <w:tr w:rsidR="001733A4" w:rsidRPr="00A06BD2" w:rsidTr="001733A4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015A0C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Физическая культура у древних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рассказ учителя и рассматривают иллюстрации о физической культуре народов, населявших территорию России в древности, анализируют её значение для подготовки молодёжи к трудовой деятельности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историей возникновения первых спортивных соревнований и видов спорта, сравнивают их с современными видами спорта, приводят примеры их общих и отличительных признаков;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Осознание своей этнокультурной и российской гражданской идентичности сопричастность к прошлому, настоящему и будущему своей страны и родного края уважение к своему и другим народам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научной картине мира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Способысамостоятельнойдеятельности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Видыфизическихупражнений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 w:rsidP="00567EBB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видами физических упражнений, находя различия между ними, и раскрывают их предназначение для занятий физической культурой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несколько общеразвивающих упражнений и объясняют их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отличительные признаки;;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упражнения и объясняют их отличительные признаки;; выполняют соревновательные упражнения и объясняют их отличительные признаки (упражнения из базовых видов спорта);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  <w:r w:rsidR="00C4713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действия по измерению пульса и определению его значений;; знакомятся с таблицей величины нагрузки по значениям пульса (малая, средняя и большая нагрузка);;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спокойном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темпе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Соблюдение правил здорового и безопасного (для себя и других людей)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составляют комплекс физкультминутки с индивидуальной дозировкой упражнений, подбирая её по значениям пульса и ориентируясь на показатели таблицы нагрузки;; измерение пульса после выполнения физкультминутки и определение величины физической нагрузки по таблице;;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составляют индивидуальный план утренней зарядки, определяют её воздействие на организм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 помощью измерения пульса в начале и по окончании выполнения (по разнице показателей);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2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Оздоровительнаяфизическаякультура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Закаливаниеорганизма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последовательность приёмов закаливания при помощи обливания под душем, способы регулирования температурных и временных режимов;;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проводят закаливающие процедуры в соответствии с составленным графиком их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проведения;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Дыхательнаягимнастика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понятие «дыхательная гимнастика», выявляют и анализируют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отличительные признаки дыхательной гимнастики от обычного дыхания;;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мини-исследование по оценке положительного влияния дыхательной гимнастики на время восстановления пульса после физической нагрузки:;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выполняют пробежку в равномерном темпе по стадиону один круг и отдыхают 30 с, после чего измеряют и фиксируют пульс в дневнике физической культуры;;2 — отдыхают 2—3 мин и вновь выполняют пробежку в равномерном темпе (один круг по стадиону);;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переходят на спокойную ходьбу с выполнением дыхательных упражнений в течение 30 с, после чего измеряют и фиксируют пульс в дневнике физической культуры;;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 — сравнивают два показателя пульса между собой и делают вывод о влиянии дыхательных упражнений на восстановление пульса;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Зрительнаягимнастика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понятие «зрительная гимнастика», выявляют и анализируют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положительное влияние зрительной гимнастики на зрение человека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анализируют задачи и способы организации занятий зрительной гимнастикой во время работы за компьютером, выполнения домашних заданий;;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выполнения упражнений зрительной гимнастики, составляют и разучивают её комплексы (работа в группах по образцу);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Познавательные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015A0C" w:rsidTr="00567EBB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троевыекоманды</w:t>
            </w:r>
            <w:proofErr w:type="spell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выполнения передвижений в колоне по одному по команде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ротивоходом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налево шагом марш!»;;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перестроения уступами из колонны по одному в колонну по три и обратно по командам:;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«Класс, по три рассчитайсь!»;;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«Класс, вправо (влево) приставными шагами в колонну по три шагом марш!»;; 3 — «Класс, на свои места приставными шагами, шагом марш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перестроения из колонны по одному в колонну по три, с поворотом в движении по команде:;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«В колонну по три налево шагом марш!»;;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«В колонну по одному с поворотом налево, в обход шагом марш!»;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635711" w:rsidRPr="00A06BD2" w:rsidRDefault="0063571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азаньепоканату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техники лазанья по канату в три приёма, выделяют основные технические элементы, определяют трудности их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животе на гимнастической скамейке; вис на гимнастическом канате со сгибанием и разгибанием ног в коленях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технику лазанья по канату (по фазам движения и в полной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координации);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6" w:after="0" w:line="250" w:lineRule="auto"/>
              <w:ind w:left="72" w:right="3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ередвиженияпогимнастическойскамейке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стилизованную ходьбу с произвольным движением рук (вперёд, вверх, назад, в стороны);;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движения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туловища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и во время ходьбы (повороты в правую и левую сторону с движением рук, отведением поочерёдно правой и левой ноги в стороны и вперёд);;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передвижения спиной вперёд с поворотом кругом способом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переступания;;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стилизованным шагом с высоким подниманием колен, приставным шагом с чередованием движения левым и правым боком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передвижения по наклонной гимнастической скамейке (лицом вперёд с поворотом кругом, способом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переступания, ходьбой с высоким подниманием колен и движением руками в разные стороны, приставным шагом поочерёдно левым и правым боком,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скрёстным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шагом поочерёдно левым и правым боком);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Соблюдение правил здорового и безопасного (для себя и других людей) образа жизни в окружающей среде (в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8" w:after="0" w:line="247" w:lineRule="auto"/>
              <w:ind w:left="72" w:right="3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ередвиженияпогимнастическойстенк</w:t>
            </w:r>
            <w:r w:rsidRPr="00E741B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 на уровне груди;;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техники лазания по гимнастической стенке разноимённым способом, обсуждают трудные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элементы в выполнении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лазанье по гимнастической стенке разноимённым способом на небольшую высоту с последующим спрыгиванием;;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лазанье и спуск по гимнастической стенке разноимённым способом на небольшую высоту;;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лазанье и спуск по гимнастической стенке на большую высоту в полной координации;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рыжкичерезскакалку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обсуждают технику выполнения прыжков через скакалку с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изменяющейся скоростью вращения вперёд;;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вращению сложенной вдвое скакалки поочерёдно правой и левой рукой, стоя на месте;;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прыжки на двух ногах с одновременным вращением скакалки одной рукой с разной скоростью поочерёдно с правого и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левого бока;;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прыжки на двух ногах через скакалку, вращающуюся с изменяющейся скоростью;;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образец техники прыжка через скакалку на двух ногах с вращением назад, обсуждают трудности в выполнении;;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подводящие упражнения (вращение поочерёдно правой и левой рукой назад сложенной вдвое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скакалки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на месте; прыжки с вращением одной рукой назад сложенной вдвое скакалки поочерёдно с правого и левого бока);;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выполнение прыжков через скакалку на двух ногах с вращением назад;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635711" w:rsidRPr="00A06BD2" w:rsidRDefault="00635711">
      <w:pPr>
        <w:rPr>
          <w:rFonts w:ascii="Times New Roman" w:hAnsi="Times New Roman" w:cs="Times New Roman"/>
          <w:sz w:val="18"/>
          <w:szCs w:val="18"/>
          <w:lang w:val="ru-RU"/>
        </w:rPr>
        <w:sectPr w:rsidR="00635711" w:rsidRPr="00A06BD2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итмическая</w:t>
            </w:r>
            <w:r w:rsidRPr="00E74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гимнастика»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упражнения ритмической гимнастки:;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анцевальныеупражнения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повторяют движения танца галоп (приставной шаг в правую и левую сторону с подскоком и приземлением; шаг вперёд с подскоком и приземлением);;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танец галоп в полной координации под музыкальное сопровождение (в парах);;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движений танца полька, находят общее и различия с движениями танца галоп;;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движения танца полька по отдельным фазам и элементам:;</w:t>
            </w:r>
            <w:proofErr w:type="gramEnd"/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небольшой шаг вперёд правой ногой, левая нога сгибается в колене;;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подскок на правой ноге, левая нога выпрямляется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вперёдкнизу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небольшой шаг левой ногой, правая нога сгибается в колене;;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4 — подскок на левой ноге, правая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нога выпрямляется вперёд к низу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танец полька в полной координации с музыкальным сопровождением;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Соблюдение правил здорового и безопасного (для себя и других людей) образа жизни в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подводящие упражнения к прыжку с разбега, согнув ноги:;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спрыгивание с горки матов с выполнением техники приземления;;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спрыгивание с горки матов со сгибанием и разгибанием ног в коленях во время полёта;;</w:t>
            </w:r>
            <w:proofErr w:type="gramEnd"/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прыжки с места вперёд-верх толчком одной ногой с разведением и сведением ног в полёте;;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 — прыжки с прямого разбега через планку толчком одной ногой и приземлением на две ноги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прыжок в длину с разбега, согнув ноги в полной координации;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"Лёгкая атлетика".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Броски набивного мяча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C4713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бросок набивного мяча из-за головы в положении стоя на дальность;; разучивают бросок набивного мяча из-за головы в положении сидя через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находящуюся впереди на небольшой высоте планку;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Соблюдение правил здорового и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"Лёгкая атлетика".</w:t>
            </w:r>
          </w:p>
          <w:p w:rsidR="00567EBB" w:rsidRPr="00A06BD2" w:rsidRDefault="00567EBB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Беговые упражнения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повышенной координационной сложности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упражнения:;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челночный бег 3 × 5 м, челночный бег 4 × 5 м, челночный бег 4 × 10 м;; 2 —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пробегание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под гимнастической перекладиной с наклоном вперёд, с наклоном вперед-в сторону (высота перекладины на уровни груди обучающихся);;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бег через набивные мячи;;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4 — бег с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наступанием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гимнастическую скамейку;;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 — бег по наклонной гимнастической скамейке (вверх и вниз);;</w:t>
            </w:r>
            <w:proofErr w:type="gramEnd"/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6 — ускорение с высокого старта;;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7 — ускорение с поворотом направо и налево;;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8 — бег с максимальной скоростью на дистанцию 30 м;;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 — бег с максимальной скоростью на короткое расстояние с дополнительным отягощением (гантелями в руках весом по 100 г);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</w:t>
            </w:r>
          </w:p>
          <w:p w:rsidR="00567EBB" w:rsidRPr="00A06BD2" w:rsidRDefault="00567EBB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Передвижение на лыжах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одновременным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двухшажным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B300AD" w:rsidRDefault="00B300A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B300A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учителя, выделяют отдельные фазы и особенности их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последовательно технику одновременного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двухшажного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хода:; 1 — одновременное отталкивание палками и скольжение на двух лыжах с небольшого пологого склона;;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приставление правой лыжи к левой лыже и одновременное отталкивание палками;;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3 —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двухшажный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 в полной координации;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Признание индивидуальности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поворотов на лыжах способом переступания, обсуждают особенности его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повороты переступанием в правую и левую сторону стоя на месте;; выполняют повороты переступанием в левую сторону во время спуска с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небольшого пологого склона;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торможения плугом, уточняют элементы техники, особенности их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торможение плугом при спуске с небольшого пологого склона;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изучают правила поведения на уроках плавания, приводят примеры их применения в плавательном бассейне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рассматривают видеоматериал по технике основных видов плавания, обсуждают отличительные признаки их техники;;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"Подвижные и спортивные игры".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Подвижные игры с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элементами спортивных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C4713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подвижных игр, условия их проведения и способы подготовки игровой площадки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образцы технических действий разучиваемых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подвижных игр, обсуждают особенности их выполнения в условиях игровой деятельности;;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разучивают технические действия подвижных игр с элементами игры баскетбола, волейбола, футбола;;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Познавательные интересы, активность, инициативность, любознательность и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E741B4" w:rsidRDefault="00567EB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"Подвижные и спортивные игры"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</w:t>
            </w:r>
            <w:proofErr w:type="gramEnd"/>
            <w:r w:rsidRPr="00E741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портивныеигры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B300A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C4713D" w:rsidRDefault="00B300A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за образцами технических действий игры баскетбол, уточняют особенности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технические приёмы игры баскетбол (в группах и парах);; наблюдают за образцами технических действий игры волейбол, уточняют особенности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технические приёмы игры волейбол (в группах и парах):; наблюдают за образцами технических действий игры футбол, уточняют особенности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технические приёмы игры футбол (в группах и парах):;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индивидуальности каждого человека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62</w:t>
            </w:r>
          </w:p>
        </w:tc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015A0C" w:rsidTr="00567EBB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Прикладно-ориентированная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015A0C" w:rsidTr="00567EBB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демонстрация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прироста показателей физических качеств к нормативным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требованиям комплекса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9A18E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демонстрируют приросты показателей физических качеств к нормативным требованиям комплекса ГТО;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2E7272" w:rsidRDefault="002E72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</w:t>
            </w:r>
          </w:p>
        </w:tc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567EBB">
        <w:trPr>
          <w:trHeight w:hRule="exact" w:val="520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9A18EF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9A18E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5711" w:rsidRDefault="00635711">
      <w:pPr>
        <w:autoSpaceDE w:val="0"/>
        <w:autoSpaceDN w:val="0"/>
        <w:spacing w:after="0" w:line="14" w:lineRule="exact"/>
      </w:pPr>
    </w:p>
    <w:p w:rsidR="00635711" w:rsidRDefault="00635711">
      <w:pPr>
        <w:sectPr w:rsidR="00635711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11" w:rsidRDefault="00635711">
      <w:pPr>
        <w:autoSpaceDE w:val="0"/>
        <w:autoSpaceDN w:val="0"/>
        <w:spacing w:after="78" w:line="220" w:lineRule="exact"/>
      </w:pPr>
    </w:p>
    <w:p w:rsidR="00635711" w:rsidRDefault="001733A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635711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формыконтроля</w:t>
            </w:r>
            <w:proofErr w:type="spellEnd"/>
          </w:p>
        </w:tc>
      </w:tr>
      <w:tr w:rsidR="00635711" w:rsidTr="001733A4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</w:tr>
      <w:tr w:rsidR="00635711" w:rsidRPr="00A367EF" w:rsidTr="00705327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Физическая культура у древних народов. Инструктаж по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63571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Видыфизическихупражнений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Измерение пульса на уроках физической культуры</w:t>
            </w:r>
            <w:r w:rsidR="00A867B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867BF" w:rsidRPr="00A367EF" w:rsidRDefault="00A867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E741B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Закаливание организма</w:t>
            </w:r>
            <w:r w:rsidR="00284231" w:rsidRPr="00A367E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84231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составления графика закаливающих процедур.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Дыхательнаягимнастика</w:t>
            </w:r>
            <w:proofErr w:type="spellEnd"/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Зрительная гимнастика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Модуль "Лёгкая атлетика". Прыжок в длину с разбега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</w:t>
            </w:r>
            <w:r w:rsidR="0021601A" w:rsidRPr="00A367EF">
              <w:rPr>
                <w:rFonts w:ascii="Times New Roman" w:hAnsi="Times New Roman" w:cs="Times New Roman"/>
                <w:lang w:val="ru-RU"/>
              </w:rPr>
              <w:t>ехника выполнения прыжка в длину с разбега способом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выполнения прыжка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"Лёгкая атлетика".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Броски набивного мяча</w:t>
            </w:r>
          </w:p>
          <w:p w:rsidR="001823BF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Бросок набивного мяча из-за головы в положении стоя на дальность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350" w:rsidRPr="006D4CB9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i/>
                <w:lang w:val="ru-RU"/>
              </w:rPr>
              <w:t>Модуль "Лёгкая атлетика".</w:t>
            </w:r>
          </w:p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Беговые упражнения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повышенной координационной сложности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челночного бега 3 × 5 м; 4 × 5 м; 4 × 10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Бег с максимальной </w:t>
            </w:r>
            <w:r w:rsidRPr="00A367EF">
              <w:rPr>
                <w:rFonts w:ascii="Times New Roman" w:hAnsi="Times New Roman" w:cs="Times New Roman"/>
                <w:lang w:val="ru-RU"/>
              </w:rPr>
              <w:lastRenderedPageBreak/>
              <w:t xml:space="preserve">скоростью на дистанцию </w:t>
            </w:r>
            <w:r w:rsidRPr="00A367EF">
              <w:rPr>
                <w:rFonts w:ascii="Times New Roman" w:hAnsi="Times New Roman" w:cs="Times New Roman"/>
              </w:rPr>
              <w:t>30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Практическая </w:t>
            </w:r>
            <w:r w:rsidRPr="00A367EF">
              <w:rPr>
                <w:rFonts w:ascii="Times New Roman" w:hAnsi="Times New Roman" w:cs="Times New Roman"/>
                <w:lang w:val="ru-RU"/>
              </w:rPr>
              <w:lastRenderedPageBreak/>
              <w:t>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15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Бег через набивные мячи;</w:t>
            </w:r>
          </w:p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бег с </w:t>
            </w:r>
            <w:proofErr w:type="spellStart"/>
            <w:r w:rsidRPr="00A367EF">
              <w:rPr>
                <w:rFonts w:ascii="Times New Roman" w:hAnsi="Times New Roman" w:cs="Times New Roman"/>
                <w:lang w:val="ru-RU"/>
              </w:rPr>
              <w:t>наступанием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 на гимнастическую скамейку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E741B4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E741B4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End"/>
            <w:r w:rsidRPr="00E741B4">
              <w:rPr>
                <w:rFonts w:ascii="Times New Roman" w:hAnsi="Times New Roman" w:cs="Times New Roman"/>
                <w:b/>
                <w:lang w:val="ru-RU"/>
              </w:rPr>
              <w:t>троевыекоманды</w:t>
            </w:r>
            <w:proofErr w:type="spellEnd"/>
            <w:r w:rsidRPr="00E741B4">
              <w:rPr>
                <w:rFonts w:ascii="Times New Roman" w:hAnsi="Times New Roman" w:cs="Times New Roman"/>
                <w:b/>
                <w:lang w:val="ru-RU"/>
              </w:rPr>
              <w:t xml:space="preserve"> и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Организующие команды: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«Стройся», «Смирно», «На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первый, второй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рассчитайсь», «Вольно»,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«Шагом марш», «На месте</w:t>
            </w:r>
          </w:p>
          <w:p w:rsidR="00033100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стой, раз, два», «Равняйсь»,</w:t>
            </w:r>
          </w:p>
          <w:p w:rsidR="00877884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850"/>
        <w:gridCol w:w="2836"/>
        <w:gridCol w:w="732"/>
        <w:gridCol w:w="1620"/>
        <w:gridCol w:w="1668"/>
        <w:gridCol w:w="1164"/>
        <w:gridCol w:w="1682"/>
      </w:tblGrid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акробатики".</w:t>
            </w:r>
            <w:r w:rsidRPr="006D4CB9">
              <w:rPr>
                <w:rFonts w:ascii="Times New Roman" w:hAnsi="Times New Roman" w:cs="Times New Roman"/>
                <w:b/>
                <w:lang w:val="ru-RU"/>
              </w:rPr>
              <w:t>Лазанье по канату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Лазание по гимнастическому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19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E741B4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E741B4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E741B4">
              <w:rPr>
                <w:rFonts w:ascii="Times New Roman" w:hAnsi="Times New Roman" w:cs="Times New Roman"/>
                <w:b/>
                <w:lang w:val="ru-RU"/>
              </w:rPr>
              <w:t>ередвиженияпогимнастическойскамейке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Передвиженияпогимнастическойскамейке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E741B4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E741B4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E741B4">
              <w:rPr>
                <w:rFonts w:ascii="Times New Roman" w:hAnsi="Times New Roman" w:cs="Times New Roman"/>
                <w:b/>
                <w:lang w:val="ru-RU"/>
              </w:rPr>
              <w:t>ередвиженияпогимнастическойстенк</w:t>
            </w:r>
            <w:r w:rsidRPr="00E741B4">
              <w:rPr>
                <w:rFonts w:ascii="Times New Roman" w:hAnsi="Times New Roman" w:cs="Times New Roman"/>
                <w:i/>
                <w:lang w:val="ru-RU"/>
              </w:rPr>
              <w:t>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Освоение техники лазанья по гимнастической стенке разноимённым способом на небольшую высоту с последующим спрыгиванием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Прыжки через скакалк</w:t>
            </w:r>
            <w:r w:rsidR="00953897" w:rsidRPr="00A367EF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 xml:space="preserve"> Способы самостоятельного разучивания прыжков через скакалку с 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06DD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Прыжки через скакалку на месте, с 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E741B4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E741B4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Pr="00E741B4">
              <w:rPr>
                <w:rFonts w:ascii="Times New Roman" w:hAnsi="Times New Roman" w:cs="Times New Roman"/>
                <w:b/>
                <w:lang w:val="ru-RU"/>
              </w:rPr>
              <w:t>итмическая</w:t>
            </w:r>
            <w:r w:rsidRPr="00E741B4">
              <w:rPr>
                <w:rFonts w:ascii="Times New Roman" w:hAnsi="Times New Roman" w:cs="Times New Roman"/>
                <w:lang w:val="ru-RU"/>
              </w:rPr>
              <w:br/>
            </w:r>
            <w:r w:rsidRPr="00E741B4">
              <w:rPr>
                <w:rFonts w:ascii="Times New Roman" w:hAnsi="Times New Roman" w:cs="Times New Roman"/>
                <w:b/>
                <w:lang w:val="ru-RU"/>
              </w:rPr>
              <w:t>гимнастика»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897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Ритмическая</w:t>
            </w:r>
            <w:proofErr w:type="spellEnd"/>
          </w:p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Pr="00A367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E741B4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основами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E741B4">
              <w:rPr>
                <w:rFonts w:ascii="Times New Roman" w:hAnsi="Times New Roman" w:cs="Times New Roman"/>
                <w:b/>
                <w:lang w:val="ru-RU"/>
              </w:rPr>
              <w:t>Т</w:t>
            </w:r>
            <w:proofErr w:type="gramEnd"/>
            <w:r w:rsidRPr="00E741B4">
              <w:rPr>
                <w:rFonts w:ascii="Times New Roman" w:hAnsi="Times New Roman" w:cs="Times New Roman"/>
                <w:b/>
                <w:lang w:val="ru-RU"/>
              </w:rPr>
              <w:t>анцевальныеупражнения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28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Изучение танца полька в полной координации с музыкальным сопровождением;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4231" w:rsidRPr="00B300AD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B300AD">
              <w:rPr>
                <w:rFonts w:ascii="Times New Roman" w:hAnsi="Times New Roman" w:cs="Times New Roman"/>
                <w:i/>
                <w:lang w:val="ru-RU"/>
              </w:rPr>
              <w:t>Модуль "Лыжная подготовка".</w:t>
            </w:r>
          </w:p>
          <w:p w:rsidR="00877884" w:rsidRPr="00B300AD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300AD">
              <w:rPr>
                <w:rFonts w:ascii="Times New Roman" w:hAnsi="Times New Roman" w:cs="Times New Roman"/>
                <w:b/>
                <w:lang w:val="ru-RU"/>
              </w:rPr>
              <w:t xml:space="preserve">Передвижение на лыжах </w:t>
            </w:r>
            <w:r w:rsidRPr="00B300AD">
              <w:rPr>
                <w:rFonts w:ascii="Times New Roman" w:hAnsi="Times New Roman" w:cs="Times New Roman"/>
                <w:b/>
                <w:lang w:val="ru-RU"/>
              </w:rPr>
              <w:br/>
              <w:t xml:space="preserve">одновременным </w:t>
            </w:r>
            <w:proofErr w:type="spellStart"/>
            <w:r w:rsidRPr="00B300AD">
              <w:rPr>
                <w:rFonts w:ascii="Times New Roman" w:hAnsi="Times New Roman" w:cs="Times New Roman"/>
                <w:b/>
                <w:lang w:val="ru-RU"/>
              </w:rPr>
              <w:t>двухшажным</w:t>
            </w:r>
            <w:proofErr w:type="spellEnd"/>
            <w:r w:rsidRPr="00B300AD">
              <w:rPr>
                <w:rFonts w:ascii="Times New Roman" w:hAnsi="Times New Roman" w:cs="Times New Roman"/>
                <w:b/>
                <w:lang w:val="ru-RU"/>
              </w:rPr>
              <w:t xml:space="preserve"> ходом</w:t>
            </w:r>
          </w:p>
          <w:p w:rsidR="00284231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подбора лыжного инвентаря для лыжных прогулок.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передвижения одновременным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одновременным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передвижения попеременным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попеременным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300A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попеременным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300A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попеременным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Выполнение передвижения попеременным двушажным лыжным ходом на оценку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E741B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621E0A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850"/>
        <w:gridCol w:w="2836"/>
        <w:gridCol w:w="732"/>
        <w:gridCol w:w="1620"/>
        <w:gridCol w:w="1668"/>
        <w:gridCol w:w="1164"/>
        <w:gridCol w:w="1682"/>
      </w:tblGrid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Модуль "Лыжная подготовка". Повороты на лыжах способом переступания.</w:t>
            </w:r>
          </w:p>
          <w:p w:rsidR="00621E0A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технике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2E7272" w:rsidRPr="002E7272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924E37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A367EF" w:rsidRDefault="002E7272" w:rsidP="002E72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 Повороты на лыжах способом переступания.</w:t>
            </w:r>
          </w:p>
          <w:p w:rsidR="002E7272" w:rsidRPr="00A367EF" w:rsidRDefault="002E7272" w:rsidP="002E72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2E7272" w:rsidRDefault="002E7272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A367EF" w:rsidRDefault="002E7272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A367EF" w:rsidRDefault="002E7272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2E7272" w:rsidRDefault="002E727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7272" w:rsidRPr="00A367EF" w:rsidRDefault="002E727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2E7272" w:rsidRDefault="00753446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E7272">
              <w:rPr>
                <w:rFonts w:ascii="Times New Roman" w:hAnsi="Times New Roman" w:cs="Times New Roman"/>
                <w:i/>
                <w:lang w:val="ru-RU"/>
              </w:rPr>
              <w:t>Модуль "Плавательная подготовка</w:t>
            </w:r>
            <w:r w:rsidRPr="00A367EF">
              <w:rPr>
                <w:rFonts w:ascii="Times New Roman" w:hAnsi="Times New Roman" w:cs="Times New Roman"/>
                <w:lang w:val="ru-RU"/>
              </w:rPr>
              <w:t xml:space="preserve">". </w:t>
            </w:r>
            <w:r w:rsidRPr="002E7272">
              <w:rPr>
                <w:rFonts w:ascii="Times New Roman" w:hAnsi="Times New Roman" w:cs="Times New Roman"/>
                <w:b/>
                <w:lang w:val="ru-RU"/>
              </w:rPr>
              <w:t>Плавательная подготовка.</w:t>
            </w:r>
          </w:p>
          <w:p w:rsidR="00753446" w:rsidRPr="00A367EF" w:rsidRDefault="002E727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Имитационные упражнения кроля на груди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lastRenderedPageBreak/>
              <w:t>спортивные игры".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Подвижные игры с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элементами спортивных игр</w:t>
            </w:r>
          </w:p>
          <w:p w:rsidR="001634AE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Практическая </w:t>
            </w:r>
            <w:r w:rsidRPr="00A367EF">
              <w:rPr>
                <w:rFonts w:ascii="Times New Roman" w:hAnsi="Times New Roman" w:cs="Times New Roman"/>
                <w:lang w:val="ru-RU"/>
              </w:rPr>
              <w:lastRenderedPageBreak/>
              <w:t>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"Подвижные и спортивные игры".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Спортивные игры.</w:t>
            </w:r>
          </w:p>
          <w:p w:rsidR="00FB5752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Баскетбол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Техникаведениябаскетбольногомяча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технике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49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Волейболкакспортивнаяигра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упражнения для обучения игре в волейбол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53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разучивания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54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55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разучивания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56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Футбол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57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упражнения для обучения игре футбол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B300AD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58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удара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59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обучения удару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60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Ведениефутбольногомяча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61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обучения ведению мяча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62</w:t>
            </w:r>
            <w:r w:rsidR="00877884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Демонстрация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 xml:space="preserve">прироста показателей физических качеств к нормативным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>требованиям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63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Бегна</w:t>
            </w:r>
            <w:proofErr w:type="spellEnd"/>
            <w:r w:rsidRPr="00A367EF">
              <w:rPr>
                <w:rFonts w:ascii="Times New Roman" w:hAnsi="Times New Roman" w:cs="Times New Roman"/>
              </w:rPr>
              <w:t xml:space="preserve">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64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65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Подтягивание из виса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высокой перекладине</w:t>
            </w:r>
          </w:p>
          <w:p w:rsidR="000C01BD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5F83">
              <w:rPr>
                <w:rFonts w:ascii="Times New Roman" w:hAnsi="Times New Roman" w:cs="Times New Roman"/>
                <w:lang w:val="ru-RU"/>
              </w:rPr>
              <w:t>(количество раз)</w:t>
            </w:r>
          </w:p>
          <w:p w:rsidR="0095000E" w:rsidRPr="00A367EF" w:rsidRDefault="0095000E" w:rsidP="0095000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Подтягивание из виса лежа</w:t>
            </w:r>
          </w:p>
          <w:p w:rsidR="0095000E" w:rsidRPr="0095000E" w:rsidRDefault="0095000E" w:rsidP="0095000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на низкой перекладине 90 см(количество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66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Наклон вперед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стоя на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гимнастической скамье (от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уровня скамьи -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см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67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Метание теннисного мяча вцель, дистанция 6 м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</w:rPr>
              <w:t>(</w:t>
            </w:r>
            <w:proofErr w:type="spellStart"/>
            <w:r w:rsidRPr="00A367EF">
              <w:rPr>
                <w:rFonts w:ascii="Times New Roman" w:hAnsi="Times New Roman" w:cs="Times New Roman"/>
              </w:rPr>
              <w:t>количествопопаданий</w:t>
            </w:r>
            <w:proofErr w:type="spellEnd"/>
            <w:r w:rsidRPr="00A36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68</w:t>
            </w:r>
            <w:r w:rsidR="000C01BD"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Поднимание туловища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лежа на спине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</w:rPr>
              <w:t>(</w:t>
            </w:r>
            <w:proofErr w:type="spellStart"/>
            <w:r w:rsidRPr="00A367EF">
              <w:rPr>
                <w:rFonts w:ascii="Times New Roman" w:hAnsi="Times New Roman" w:cs="Times New Roman"/>
              </w:rPr>
              <w:t>количестворазза</w:t>
            </w:r>
            <w:proofErr w:type="spellEnd"/>
            <w:r w:rsidRPr="00A367E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367EF">
              <w:rPr>
                <w:rFonts w:ascii="Times New Roman" w:hAnsi="Times New Roman" w:cs="Times New Roman"/>
              </w:rPr>
              <w:t>мин</w:t>
            </w:r>
            <w:proofErr w:type="spellEnd"/>
            <w:r w:rsidRPr="00A36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924E37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635711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41694E" w:rsidRDefault="001733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69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924E37" w:rsidRDefault="00924E3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924E37" w:rsidRDefault="00E741B4" w:rsidP="00924E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901EB1" w:rsidRDefault="00924E37" w:rsidP="00924E3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66</w:t>
            </w:r>
          </w:p>
        </w:tc>
      </w:tr>
    </w:tbl>
    <w:p w:rsidR="00635711" w:rsidRDefault="00635711">
      <w:pPr>
        <w:autoSpaceDE w:val="0"/>
        <w:autoSpaceDN w:val="0"/>
        <w:spacing w:after="0" w:line="14" w:lineRule="exact"/>
      </w:pPr>
    </w:p>
    <w:p w:rsidR="00635711" w:rsidRDefault="00635711">
      <w:pPr>
        <w:sectPr w:rsidR="0063571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635711" w:rsidRDefault="00635711">
      <w:pPr>
        <w:autoSpaceDE w:val="0"/>
        <w:autoSpaceDN w:val="0"/>
        <w:spacing w:after="78" w:line="220" w:lineRule="exact"/>
      </w:pPr>
    </w:p>
    <w:p w:rsidR="00635711" w:rsidRDefault="001733A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36867" w:rsidRPr="00136867" w:rsidRDefault="00136867">
      <w:pPr>
        <w:autoSpaceDE w:val="0"/>
        <w:autoSpaceDN w:val="0"/>
        <w:spacing w:after="0" w:line="230" w:lineRule="auto"/>
        <w:rPr>
          <w:lang w:val="ru-RU"/>
        </w:rPr>
      </w:pPr>
    </w:p>
    <w:p w:rsidR="00136867" w:rsidRDefault="001733A4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136867" w:rsidRDefault="00136867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36867">
        <w:rPr>
          <w:rFonts w:ascii="Times New Roman" w:hAnsi="Times New Roman" w:cs="Times New Roman"/>
          <w:lang w:val="ru-RU"/>
        </w:rPr>
        <w:t>Физическая культура. Футбол для всех, 1-4 класс/</w:t>
      </w:r>
      <w:proofErr w:type="spellStart"/>
      <w:r w:rsidRPr="00136867">
        <w:rPr>
          <w:rFonts w:ascii="Times New Roman" w:hAnsi="Times New Roman" w:cs="Times New Roman"/>
          <w:lang w:val="ru-RU"/>
        </w:rPr>
        <w:t>Погадаев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 Г.И.; под редакцией </w:t>
      </w:r>
      <w:proofErr w:type="spellStart"/>
      <w:r w:rsidRPr="00136867">
        <w:rPr>
          <w:rFonts w:ascii="Times New Roman" w:hAnsi="Times New Roman" w:cs="Times New Roman"/>
          <w:lang w:val="ru-RU"/>
        </w:rPr>
        <w:t>Акинфеева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 И., Акционерное общество «Издательство «Просвещение»;</w:t>
      </w:r>
      <w:r w:rsidR="001733A4" w:rsidRPr="0041694E">
        <w:rPr>
          <w:lang w:val="ru-RU"/>
        </w:rPr>
        <w:br/>
      </w:r>
      <w:r w:rsidR="001733A4"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136867" w:rsidRDefault="00136867" w:rsidP="00136867">
      <w:pPr>
        <w:autoSpaceDE w:val="0"/>
        <w:autoSpaceDN w:val="0"/>
        <w:spacing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13686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. учреждений / В.И.Лях. – М.: Просвещение, 2016.- 64 с. 2. Физическая культура. 1-4 классы: </w:t>
      </w:r>
      <w:proofErr w:type="spellStart"/>
      <w:r w:rsidRPr="00136867">
        <w:rPr>
          <w:rFonts w:ascii="Times New Roman" w:hAnsi="Times New Roman" w:cs="Times New Roman"/>
          <w:lang w:val="ru-RU"/>
        </w:rPr>
        <w:t>учеб</w:t>
      </w:r>
      <w:proofErr w:type="gramStart"/>
      <w:r w:rsidRPr="00136867">
        <w:rPr>
          <w:rFonts w:ascii="Times New Roman" w:hAnsi="Times New Roman" w:cs="Times New Roman"/>
          <w:lang w:val="ru-RU"/>
        </w:rPr>
        <w:t>.д</w:t>
      </w:r>
      <w:proofErr w:type="gramEnd"/>
      <w:r w:rsidRPr="00136867">
        <w:rPr>
          <w:rFonts w:ascii="Times New Roman" w:hAnsi="Times New Roman" w:cs="Times New Roman"/>
          <w:lang w:val="ru-RU"/>
        </w:rPr>
        <w:t>ля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686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136867">
        <w:rPr>
          <w:rFonts w:ascii="Times New Roman" w:hAnsi="Times New Roman" w:cs="Times New Roman"/>
          <w:lang w:val="ru-RU"/>
        </w:rPr>
        <w:t>. учреждений / В.И. Лях. – 13-е изд. – М. : Просвещение, 2012. – 190 с.</w:t>
      </w:r>
    </w:p>
    <w:p w:rsidR="00635711" w:rsidRPr="00136867" w:rsidRDefault="001733A4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36867">
        <w:rPr>
          <w:rFonts w:ascii="Times New Roman" w:hAnsi="Times New Roman" w:cs="Times New Roman"/>
          <w:lang w:val="ru-RU"/>
        </w:rPr>
        <w:br/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6867" w:rsidRPr="0041694E" w:rsidRDefault="00136867">
      <w:pPr>
        <w:rPr>
          <w:lang w:val="ru-RU"/>
        </w:rPr>
        <w:sectPr w:rsidR="00136867" w:rsidRPr="0041694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36867">
        <w:rPr>
          <w:lang w:val="ru-RU"/>
        </w:rPr>
        <w:t>https://resh.edu.ru/subject/9/</w:t>
      </w:r>
    </w:p>
    <w:p w:rsidR="00635711" w:rsidRPr="0041694E" w:rsidRDefault="00635711">
      <w:pPr>
        <w:autoSpaceDE w:val="0"/>
        <w:autoSpaceDN w:val="0"/>
        <w:spacing w:after="78" w:line="220" w:lineRule="exact"/>
        <w:rPr>
          <w:lang w:val="ru-RU"/>
        </w:rPr>
      </w:pPr>
    </w:p>
    <w:p w:rsidR="00136867" w:rsidRDefault="001733A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136867" w:rsidRDefault="001733A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136867" w:rsidRPr="00136867" w:rsidRDefault="00136867" w:rsidP="00136867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136867">
        <w:rPr>
          <w:rFonts w:ascii="Times New Roman" w:hAnsi="Times New Roman" w:cs="Times New Roman"/>
          <w:lang w:val="ru-RU"/>
        </w:rPr>
        <w:t xml:space="preserve">омпьютерный стол </w:t>
      </w:r>
    </w:p>
    <w:p w:rsidR="00635711" w:rsidRDefault="00136867" w:rsidP="00136867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36867">
        <w:rPr>
          <w:rFonts w:ascii="Times New Roman" w:hAnsi="Times New Roman" w:cs="Times New Roman"/>
          <w:lang w:val="ru-RU"/>
        </w:rPr>
        <w:t>Ноутбук учителя</w:t>
      </w:r>
      <w:r w:rsidR="001733A4" w:rsidRPr="0041694E">
        <w:rPr>
          <w:lang w:val="ru-RU"/>
        </w:rPr>
        <w:br/>
      </w:r>
      <w:r w:rsidR="001733A4"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Скамейка гимнастическая жесткая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Мат гимнастический прямой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Бревно гимнастическое напольное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Перекладина гимнастическая </w:t>
      </w:r>
      <w:proofErr w:type="spellStart"/>
      <w:r w:rsidRPr="00136867">
        <w:rPr>
          <w:rFonts w:ascii="Times New Roman" w:hAnsi="Times New Roman" w:cs="Times New Roman"/>
          <w:lang w:val="ru-RU"/>
        </w:rPr>
        <w:t>пристенная</w:t>
      </w:r>
      <w:proofErr w:type="spellEnd"/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Канат для лазания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Перекладина навесная универсальная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Тренажер навесной для пресса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для метания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Набор для подвижных игр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Комплект судейский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Ботинки для лыж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Лыжи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Лыжные палки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>Стойки волейбольные с волейбольной сеткой.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баскетбольный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футбольный </w:t>
      </w:r>
    </w:p>
    <w:p w:rsidR="00136867" w:rsidRPr="00136867" w:rsidRDefault="00136867" w:rsidP="00136867">
      <w:pPr>
        <w:spacing w:after="0"/>
        <w:rPr>
          <w:rFonts w:ascii="Times New Roman" w:hAnsi="Times New Roman" w:cs="Times New Roman"/>
          <w:lang w:val="ru-RU"/>
        </w:rPr>
        <w:sectPr w:rsidR="00136867" w:rsidRPr="001368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36867">
        <w:rPr>
          <w:rFonts w:ascii="Times New Roman" w:hAnsi="Times New Roman" w:cs="Times New Roman"/>
          <w:lang w:val="ru-RU"/>
        </w:rPr>
        <w:t>Мяч волейбольный</w:t>
      </w:r>
    </w:p>
    <w:p w:rsidR="001733A4" w:rsidRDefault="001733A4" w:rsidP="00136867">
      <w:pPr>
        <w:rPr>
          <w:lang w:val="ru-RU"/>
        </w:rPr>
      </w:pPr>
    </w:p>
    <w:sectPr w:rsidR="001733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5A0C"/>
    <w:rsid w:val="00033100"/>
    <w:rsid w:val="00034616"/>
    <w:rsid w:val="0006063C"/>
    <w:rsid w:val="000C01BD"/>
    <w:rsid w:val="00136867"/>
    <w:rsid w:val="0015074B"/>
    <w:rsid w:val="001634AE"/>
    <w:rsid w:val="001733A4"/>
    <w:rsid w:val="001823BF"/>
    <w:rsid w:val="001C747A"/>
    <w:rsid w:val="0021601A"/>
    <w:rsid w:val="00284231"/>
    <w:rsid w:val="0029639D"/>
    <w:rsid w:val="002E7272"/>
    <w:rsid w:val="00326F90"/>
    <w:rsid w:val="003F6DB8"/>
    <w:rsid w:val="0041694E"/>
    <w:rsid w:val="00422F90"/>
    <w:rsid w:val="00454D44"/>
    <w:rsid w:val="00567EBB"/>
    <w:rsid w:val="00621E0A"/>
    <w:rsid w:val="00635711"/>
    <w:rsid w:val="006D4CB9"/>
    <w:rsid w:val="006F5F30"/>
    <w:rsid w:val="00705327"/>
    <w:rsid w:val="00753446"/>
    <w:rsid w:val="00877884"/>
    <w:rsid w:val="00901EB1"/>
    <w:rsid w:val="00924E37"/>
    <w:rsid w:val="0095000E"/>
    <w:rsid w:val="00953897"/>
    <w:rsid w:val="009A18EF"/>
    <w:rsid w:val="00A06BD2"/>
    <w:rsid w:val="00A367EF"/>
    <w:rsid w:val="00A46950"/>
    <w:rsid w:val="00A867BF"/>
    <w:rsid w:val="00A91E85"/>
    <w:rsid w:val="00AA1D8D"/>
    <w:rsid w:val="00AD1350"/>
    <w:rsid w:val="00B300AD"/>
    <w:rsid w:val="00B47730"/>
    <w:rsid w:val="00B75CEC"/>
    <w:rsid w:val="00B75F83"/>
    <w:rsid w:val="00BF5461"/>
    <w:rsid w:val="00C20C53"/>
    <w:rsid w:val="00C4713D"/>
    <w:rsid w:val="00C737B2"/>
    <w:rsid w:val="00CB0664"/>
    <w:rsid w:val="00E41767"/>
    <w:rsid w:val="00E741B4"/>
    <w:rsid w:val="00F06DDC"/>
    <w:rsid w:val="00F4046E"/>
    <w:rsid w:val="00FB575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9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9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31B5F-833D-4754-AE32-1765EF79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7116</Words>
  <Characters>40567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47588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35</cp:revision>
  <cp:lastPrinted>2022-09-25T04:15:00Z</cp:lastPrinted>
  <dcterms:created xsi:type="dcterms:W3CDTF">2013-12-23T23:15:00Z</dcterms:created>
  <dcterms:modified xsi:type="dcterms:W3CDTF">2023-11-13T01:54:00Z</dcterms:modified>
  <cp:category/>
</cp:coreProperties>
</file>