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66" w:rsidRDefault="00E15481" w:rsidP="00EE2466">
      <w:pPr>
        <w:spacing w:after="0" w:line="408" w:lineRule="auto"/>
      </w:pPr>
      <w:r w:rsidRPr="00E15481">
        <w:rPr>
          <w:rFonts w:ascii="Times New Roman" w:hAnsi="Times New Roman"/>
          <w:b/>
          <w:color w:val="000000"/>
          <w:sz w:val="28"/>
        </w:rPr>
        <w:t xml:space="preserve">                </w:t>
      </w:r>
      <w:r>
        <w:rPr>
          <w:rFonts w:ascii="Times New Roman" w:hAnsi="Times New Roman"/>
          <w:b/>
          <w:color w:val="000000"/>
          <w:sz w:val="28"/>
        </w:rPr>
        <w:t>МИНИСТЕРСТВО ПРОСВЕЩЕНИЯ РОССИЙСКОЙ ФЕДЕРАЦИИ</w:t>
      </w:r>
      <w:bookmarkStart w:id="0" w:name="8bc005d6-dd8c-40df-b3ae-1f9dd26418c3"/>
    </w:p>
    <w:p w:rsidR="00E15481" w:rsidRPr="00EE2466" w:rsidRDefault="00EE2466" w:rsidP="00EE2466">
      <w:pPr>
        <w:spacing w:after="0" w:line="408" w:lineRule="auto"/>
      </w:pPr>
      <w:r>
        <w:t xml:space="preserve">                                              </w:t>
      </w:r>
      <w:r w:rsidR="00E15481" w:rsidRPr="00EE2466">
        <w:rPr>
          <w:rFonts w:ascii="Times New Roman" w:hAnsi="Times New Roman"/>
          <w:color w:val="000000"/>
          <w:sz w:val="24"/>
          <w:szCs w:val="24"/>
        </w:rPr>
        <w:t>Министерство образования</w:t>
      </w:r>
      <w:r w:rsidRPr="00EE2466">
        <w:rPr>
          <w:rFonts w:ascii="Times New Roman" w:hAnsi="Times New Roman"/>
          <w:color w:val="000000"/>
          <w:sz w:val="24"/>
          <w:szCs w:val="24"/>
        </w:rPr>
        <w:t xml:space="preserve"> и науки Оренбург</w:t>
      </w:r>
      <w:r w:rsidR="00E15481" w:rsidRPr="00EE2466">
        <w:rPr>
          <w:rFonts w:ascii="Times New Roman" w:hAnsi="Times New Roman"/>
          <w:color w:val="000000"/>
          <w:sz w:val="24"/>
          <w:szCs w:val="24"/>
        </w:rPr>
        <w:t>ской области</w:t>
      </w:r>
      <w:bookmarkEnd w:id="0"/>
      <w:r w:rsidR="00E15481" w:rsidRPr="00EE2466">
        <w:rPr>
          <w:rFonts w:ascii="Times New Roman" w:hAnsi="Times New Roman"/>
          <w:color w:val="000000"/>
          <w:sz w:val="24"/>
          <w:szCs w:val="24"/>
        </w:rPr>
        <w:t xml:space="preserve">‌‌ </w:t>
      </w:r>
    </w:p>
    <w:p w:rsidR="00E15481" w:rsidRPr="00EE2466" w:rsidRDefault="00E15481" w:rsidP="00E15481">
      <w:pPr>
        <w:spacing w:after="0" w:line="408" w:lineRule="auto"/>
        <w:ind w:left="120"/>
        <w:rPr>
          <w:sz w:val="24"/>
          <w:szCs w:val="24"/>
        </w:rPr>
      </w:pPr>
      <w:r>
        <w:rPr>
          <w:rFonts w:ascii="Times New Roman" w:hAnsi="Times New Roman"/>
          <w:b/>
          <w:color w:val="000000"/>
          <w:sz w:val="28"/>
        </w:rPr>
        <w:t xml:space="preserve">                   </w:t>
      </w:r>
      <w:r w:rsidRPr="00E15481">
        <w:rPr>
          <w:rFonts w:ascii="Times New Roman" w:hAnsi="Times New Roman"/>
          <w:b/>
          <w:color w:val="000000"/>
          <w:sz w:val="28"/>
        </w:rPr>
        <w:t xml:space="preserve">              </w:t>
      </w:r>
      <w:r w:rsidR="00EE2466" w:rsidRPr="00EE2466">
        <w:rPr>
          <w:rFonts w:ascii="Times New Roman" w:hAnsi="Times New Roman"/>
          <w:color w:val="000000"/>
          <w:sz w:val="24"/>
          <w:szCs w:val="24"/>
        </w:rPr>
        <w:t xml:space="preserve">Отдел образования администрации </w:t>
      </w:r>
      <w:proofErr w:type="spellStart"/>
      <w:r w:rsidR="00EE2466" w:rsidRPr="00EE2466">
        <w:rPr>
          <w:rFonts w:ascii="Times New Roman" w:hAnsi="Times New Roman"/>
          <w:color w:val="000000"/>
          <w:sz w:val="24"/>
          <w:szCs w:val="24"/>
        </w:rPr>
        <w:t>Грачевского</w:t>
      </w:r>
      <w:proofErr w:type="spellEnd"/>
      <w:r w:rsidR="00EE2466" w:rsidRPr="00EE2466">
        <w:rPr>
          <w:rFonts w:ascii="Times New Roman" w:hAnsi="Times New Roman"/>
          <w:color w:val="000000"/>
          <w:sz w:val="24"/>
          <w:szCs w:val="24"/>
        </w:rPr>
        <w:t xml:space="preserve"> района.</w:t>
      </w:r>
    </w:p>
    <w:p w:rsidR="00E15481" w:rsidRPr="00EE2466" w:rsidRDefault="00E15481" w:rsidP="00E15481">
      <w:pPr>
        <w:spacing w:after="0" w:line="408" w:lineRule="auto"/>
        <w:rPr>
          <w:sz w:val="24"/>
          <w:szCs w:val="24"/>
        </w:rPr>
      </w:pPr>
      <w:r>
        <w:rPr>
          <w:rFonts w:ascii="Times New Roman" w:hAnsi="Times New Roman"/>
          <w:b/>
          <w:color w:val="000000"/>
          <w:sz w:val="28"/>
        </w:rPr>
        <w:t xml:space="preserve">                           </w:t>
      </w:r>
      <w:r w:rsidRPr="00E15481">
        <w:rPr>
          <w:rFonts w:ascii="Times New Roman" w:hAnsi="Times New Roman"/>
          <w:b/>
          <w:color w:val="000000"/>
          <w:sz w:val="28"/>
        </w:rPr>
        <w:t xml:space="preserve">                </w:t>
      </w:r>
      <w:r w:rsidR="00EE2466">
        <w:rPr>
          <w:rFonts w:ascii="Times New Roman" w:hAnsi="Times New Roman"/>
          <w:b/>
          <w:color w:val="000000"/>
          <w:sz w:val="28"/>
        </w:rPr>
        <w:t xml:space="preserve">     </w:t>
      </w:r>
      <w:r w:rsidRPr="00E15481">
        <w:rPr>
          <w:rFonts w:ascii="Times New Roman" w:hAnsi="Times New Roman"/>
          <w:b/>
          <w:color w:val="000000"/>
          <w:sz w:val="28"/>
        </w:rPr>
        <w:t xml:space="preserve"> </w:t>
      </w:r>
      <w:r w:rsidR="00EE2466">
        <w:rPr>
          <w:rFonts w:ascii="Times New Roman" w:hAnsi="Times New Roman"/>
          <w:color w:val="000000"/>
          <w:sz w:val="24"/>
          <w:szCs w:val="24"/>
        </w:rPr>
        <w:t>МБОУ «Побединская СОШ»</w:t>
      </w:r>
    </w:p>
    <w:tbl>
      <w:tblPr>
        <w:tblW w:w="0" w:type="auto"/>
        <w:tblLook w:val="04A0"/>
      </w:tblPr>
      <w:tblGrid>
        <w:gridCol w:w="3369"/>
        <w:gridCol w:w="3543"/>
        <w:gridCol w:w="3544"/>
      </w:tblGrid>
      <w:tr w:rsidR="00E15481" w:rsidTr="008A0192">
        <w:tc>
          <w:tcPr>
            <w:tcW w:w="3369" w:type="dxa"/>
          </w:tcPr>
          <w:p w:rsidR="00E15481"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rsidR="008A0192"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Методическим </w:t>
            </w:r>
            <w:proofErr w:type="spellStart"/>
            <w:r>
              <w:rPr>
                <w:rFonts w:ascii="Times New Roman" w:eastAsia="Times New Roman" w:hAnsi="Times New Roman"/>
                <w:color w:val="000000"/>
                <w:sz w:val="24"/>
                <w:szCs w:val="24"/>
              </w:rPr>
              <w:t>обьединением</w:t>
            </w:r>
            <w:proofErr w:type="spellEnd"/>
          </w:p>
          <w:p w:rsidR="008A0192"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Учителей </w:t>
            </w:r>
            <w:proofErr w:type="gramStart"/>
            <w:r>
              <w:rPr>
                <w:rFonts w:ascii="Times New Roman" w:eastAsia="Times New Roman" w:hAnsi="Times New Roman"/>
                <w:color w:val="000000"/>
                <w:sz w:val="24"/>
                <w:szCs w:val="24"/>
              </w:rPr>
              <w:t>гуманитарного</w:t>
            </w:r>
            <w:proofErr w:type="gramEnd"/>
          </w:p>
          <w:p w:rsidR="008A0192"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Цикла</w:t>
            </w:r>
          </w:p>
          <w:p w:rsidR="008A0192"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 Анисимова Е.А.</w:t>
            </w:r>
          </w:p>
          <w:p w:rsidR="008A0192" w:rsidRPr="008A0192" w:rsidRDefault="008A0192" w:rsidP="008A0192">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«29»08 2024г</w:t>
            </w:r>
          </w:p>
          <w:p w:rsidR="00E15481" w:rsidRDefault="00E15481">
            <w:pPr>
              <w:autoSpaceDE w:val="0"/>
              <w:autoSpaceDN w:val="0"/>
              <w:spacing w:after="120" w:line="240" w:lineRule="auto"/>
              <w:jc w:val="both"/>
              <w:rPr>
                <w:rFonts w:ascii="Times New Roman" w:eastAsia="Times New Roman" w:hAnsi="Times New Roman"/>
                <w:color w:val="000000"/>
                <w:sz w:val="24"/>
                <w:szCs w:val="24"/>
              </w:rPr>
            </w:pPr>
          </w:p>
        </w:tc>
        <w:tc>
          <w:tcPr>
            <w:tcW w:w="3543" w:type="dxa"/>
          </w:tcPr>
          <w:p w:rsidR="00E15481" w:rsidRDefault="008A0192" w:rsidP="008A019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СОГЛАСОВАННО</w:t>
            </w:r>
          </w:p>
          <w:p w:rsidR="008A0192" w:rsidRDefault="008A0192" w:rsidP="008A019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УВР</w:t>
            </w:r>
          </w:p>
          <w:p w:rsidR="008A0192" w:rsidRDefault="008A0192" w:rsidP="008A019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 Рыбакова А.Н.</w:t>
            </w:r>
          </w:p>
          <w:p w:rsidR="008A0192" w:rsidRDefault="008A0192" w:rsidP="008A019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A418AC" w:rsidRPr="008A0192" w:rsidRDefault="00A418AC" w:rsidP="008A0192">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От «29» 08 2024 г.</w:t>
            </w:r>
          </w:p>
          <w:p w:rsidR="00E15481" w:rsidRDefault="00E15481">
            <w:pPr>
              <w:autoSpaceDE w:val="0"/>
              <w:autoSpaceDN w:val="0"/>
              <w:spacing w:after="120" w:line="240" w:lineRule="auto"/>
              <w:jc w:val="both"/>
              <w:rPr>
                <w:rFonts w:ascii="Times New Roman" w:eastAsia="Times New Roman" w:hAnsi="Times New Roman"/>
                <w:color w:val="000000"/>
                <w:sz w:val="24"/>
                <w:szCs w:val="24"/>
              </w:rPr>
            </w:pPr>
          </w:p>
        </w:tc>
        <w:tc>
          <w:tcPr>
            <w:tcW w:w="3544" w:type="dxa"/>
          </w:tcPr>
          <w:p w:rsidR="00E15481" w:rsidRDefault="00A418AC" w:rsidP="00A418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rsidR="00A418AC" w:rsidRDefault="00A418AC" w:rsidP="00A418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A418AC" w:rsidRDefault="00A418AC" w:rsidP="00A418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 Воронина О.В.</w:t>
            </w:r>
          </w:p>
          <w:p w:rsidR="00A418AC" w:rsidRDefault="00A418AC" w:rsidP="00A418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101-ОД</w:t>
            </w:r>
          </w:p>
          <w:p w:rsidR="00A418AC" w:rsidRPr="00A418AC" w:rsidRDefault="00A418AC" w:rsidP="00A418AC">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2024 г.</w:t>
            </w:r>
          </w:p>
          <w:p w:rsidR="00E15481" w:rsidRDefault="00E15481">
            <w:pPr>
              <w:autoSpaceDE w:val="0"/>
              <w:autoSpaceDN w:val="0"/>
              <w:spacing w:after="120" w:line="240" w:lineRule="auto"/>
              <w:jc w:val="both"/>
              <w:rPr>
                <w:rFonts w:ascii="Times New Roman" w:eastAsia="Times New Roman" w:hAnsi="Times New Roman"/>
                <w:color w:val="000000"/>
                <w:sz w:val="24"/>
                <w:szCs w:val="24"/>
              </w:rPr>
            </w:pPr>
          </w:p>
        </w:tc>
      </w:tr>
    </w:tbl>
    <w:p w:rsidR="00E15481" w:rsidRDefault="00E15481" w:rsidP="00E15481">
      <w:pPr>
        <w:spacing w:after="0"/>
        <w:ind w:left="120"/>
      </w:pPr>
    </w:p>
    <w:p w:rsidR="00E15481" w:rsidRDefault="00E15481" w:rsidP="00E15481">
      <w:pPr>
        <w:spacing w:after="0"/>
        <w:ind w:left="120"/>
      </w:pPr>
      <w:r>
        <w:rPr>
          <w:rFonts w:ascii="Times New Roman" w:hAnsi="Times New Roman"/>
          <w:color w:val="000000"/>
          <w:sz w:val="28"/>
        </w:rPr>
        <w:t>‌</w:t>
      </w:r>
    </w:p>
    <w:p w:rsidR="00E15481" w:rsidRDefault="00E15481" w:rsidP="00E15481">
      <w:pPr>
        <w:spacing w:after="0"/>
        <w:ind w:left="120"/>
      </w:pPr>
    </w:p>
    <w:p w:rsidR="00E15481" w:rsidRDefault="00E15481" w:rsidP="00E15481">
      <w:pPr>
        <w:spacing w:after="0"/>
        <w:ind w:left="120"/>
      </w:pPr>
    </w:p>
    <w:p w:rsidR="00E15481" w:rsidRDefault="00E15481" w:rsidP="00E15481">
      <w:pPr>
        <w:spacing w:after="0"/>
        <w:ind w:left="120"/>
      </w:pPr>
    </w:p>
    <w:p w:rsidR="00E15481" w:rsidRDefault="00E15481" w:rsidP="00E15481">
      <w:pPr>
        <w:spacing w:after="0" w:line="408" w:lineRule="auto"/>
        <w:ind w:left="120"/>
        <w:jc w:val="center"/>
      </w:pPr>
      <w:r>
        <w:rPr>
          <w:rFonts w:ascii="Times New Roman" w:hAnsi="Times New Roman"/>
          <w:b/>
          <w:color w:val="000000"/>
          <w:sz w:val="28"/>
        </w:rPr>
        <w:t>РАБОЧАЯ ПРОГРАММА</w:t>
      </w:r>
    </w:p>
    <w:p w:rsidR="00E15481" w:rsidRDefault="00E15481" w:rsidP="00E15481">
      <w:pPr>
        <w:spacing w:after="0"/>
        <w:ind w:left="120"/>
        <w:jc w:val="center"/>
      </w:pPr>
    </w:p>
    <w:p w:rsidR="00E15481" w:rsidRDefault="00A418AC" w:rsidP="00E15481">
      <w:pPr>
        <w:spacing w:after="0" w:line="408" w:lineRule="auto"/>
        <w:ind w:left="120"/>
        <w:jc w:val="center"/>
      </w:pPr>
      <w:r>
        <w:rPr>
          <w:rFonts w:ascii="Times New Roman" w:hAnsi="Times New Roman"/>
          <w:b/>
          <w:color w:val="000000"/>
          <w:sz w:val="28"/>
        </w:rPr>
        <w:t>учебного курса</w:t>
      </w:r>
      <w:r w:rsidR="00E15481">
        <w:rPr>
          <w:rFonts w:ascii="Times New Roman" w:hAnsi="Times New Roman"/>
          <w:b/>
          <w:color w:val="000000"/>
          <w:sz w:val="28"/>
        </w:rPr>
        <w:t xml:space="preserve"> «Основы безопасности жизнедеятельности</w:t>
      </w:r>
      <w:r>
        <w:rPr>
          <w:rFonts w:ascii="Times New Roman" w:hAnsi="Times New Roman"/>
          <w:b/>
          <w:color w:val="000000"/>
          <w:sz w:val="28"/>
        </w:rPr>
        <w:t xml:space="preserve"> и защита Родины</w:t>
      </w:r>
      <w:r w:rsidR="00E15481">
        <w:rPr>
          <w:rFonts w:ascii="Times New Roman" w:hAnsi="Times New Roman"/>
          <w:b/>
          <w:color w:val="000000"/>
          <w:sz w:val="28"/>
        </w:rPr>
        <w:t>»</w:t>
      </w:r>
    </w:p>
    <w:p w:rsidR="00E15481" w:rsidRDefault="00E15481" w:rsidP="00E15481">
      <w:pPr>
        <w:spacing w:after="0" w:line="408" w:lineRule="auto"/>
        <w:ind w:left="120"/>
        <w:jc w:val="center"/>
      </w:pPr>
      <w:r>
        <w:rPr>
          <w:rFonts w:ascii="Times New Roman" w:hAnsi="Times New Roman"/>
          <w:color w:val="000000"/>
          <w:sz w:val="28"/>
        </w:rPr>
        <w:t xml:space="preserve">для обучающихся </w:t>
      </w:r>
      <w:r w:rsidRPr="00E15481">
        <w:rPr>
          <w:rFonts w:ascii="Times New Roman" w:hAnsi="Times New Roman"/>
          <w:color w:val="000000"/>
          <w:sz w:val="28"/>
        </w:rPr>
        <w:t>5</w:t>
      </w:r>
      <w:r w:rsidR="002C6D7E">
        <w:rPr>
          <w:rFonts w:ascii="Times New Roman" w:hAnsi="Times New Roman"/>
          <w:color w:val="000000"/>
          <w:sz w:val="28"/>
        </w:rPr>
        <w:t>,</w:t>
      </w:r>
      <w:r w:rsidRPr="00E15481">
        <w:rPr>
          <w:rFonts w:ascii="Times New Roman" w:hAnsi="Times New Roman"/>
          <w:color w:val="000000"/>
          <w:sz w:val="28"/>
        </w:rPr>
        <w:t>7</w:t>
      </w:r>
      <w:r>
        <w:rPr>
          <w:rFonts w:ascii="Times New Roman" w:hAnsi="Times New Roman"/>
          <w:color w:val="000000"/>
          <w:sz w:val="28"/>
        </w:rPr>
        <w:t xml:space="preserve"> классов </w:t>
      </w:r>
    </w:p>
    <w:p w:rsidR="00E15481" w:rsidRDefault="00E15481" w:rsidP="00E15481">
      <w:pPr>
        <w:spacing w:after="0"/>
        <w:ind w:left="120"/>
        <w:jc w:val="center"/>
      </w:pPr>
    </w:p>
    <w:p w:rsidR="00E15481" w:rsidRDefault="00E15481" w:rsidP="00E15481">
      <w:pPr>
        <w:spacing w:after="0"/>
        <w:ind w:left="120"/>
        <w:jc w:val="center"/>
      </w:pPr>
    </w:p>
    <w:p w:rsidR="00E15481" w:rsidRDefault="00E15481" w:rsidP="00E15481">
      <w:pPr>
        <w:spacing w:after="0"/>
        <w:ind w:left="120"/>
        <w:jc w:val="center"/>
      </w:pPr>
    </w:p>
    <w:p w:rsidR="00E15481" w:rsidRPr="00053FAE" w:rsidRDefault="00A418AC" w:rsidP="00A418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Составитель</w:t>
      </w:r>
      <w:r w:rsidR="00E15481" w:rsidRPr="00053FAE">
        <w:rPr>
          <w:rFonts w:ascii="Times New Roman" w:hAnsi="Times New Roman" w:cs="Times New Roman"/>
          <w:sz w:val="24"/>
          <w:szCs w:val="24"/>
        </w:rPr>
        <w:t>:</w:t>
      </w:r>
      <w:r>
        <w:rPr>
          <w:rFonts w:ascii="Times New Roman" w:hAnsi="Times New Roman" w:cs="Times New Roman"/>
          <w:sz w:val="24"/>
          <w:szCs w:val="24"/>
        </w:rPr>
        <w:t xml:space="preserve"> Хусаинов Ф.Р.</w:t>
      </w:r>
    </w:p>
    <w:p w:rsidR="00A418AC" w:rsidRPr="00053FAE" w:rsidRDefault="00A418AC" w:rsidP="00A418A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ОБЗР и физической культуры.</w:t>
      </w:r>
    </w:p>
    <w:p w:rsidR="00E15481" w:rsidRPr="00053FAE" w:rsidRDefault="00E15481" w:rsidP="00E15481">
      <w:pPr>
        <w:spacing w:after="0" w:line="240" w:lineRule="auto"/>
        <w:jc w:val="right"/>
        <w:rPr>
          <w:rFonts w:ascii="Times New Roman" w:hAnsi="Times New Roman" w:cs="Times New Roman"/>
          <w:sz w:val="24"/>
          <w:szCs w:val="24"/>
        </w:rPr>
      </w:pPr>
    </w:p>
    <w:p w:rsidR="00E15481" w:rsidRPr="00053FAE" w:rsidRDefault="00E15481" w:rsidP="00E15481">
      <w:pPr>
        <w:spacing w:after="0" w:line="240" w:lineRule="auto"/>
        <w:jc w:val="right"/>
        <w:rPr>
          <w:rFonts w:ascii="Times New Roman" w:hAnsi="Times New Roman" w:cs="Times New Roman"/>
          <w:sz w:val="24"/>
          <w:szCs w:val="24"/>
        </w:rPr>
      </w:pPr>
    </w:p>
    <w:p w:rsidR="00E15481" w:rsidRPr="00053FAE" w:rsidRDefault="00E15481" w:rsidP="00E15481">
      <w:pPr>
        <w:spacing w:after="0" w:line="240" w:lineRule="auto"/>
        <w:jc w:val="right"/>
        <w:rPr>
          <w:rFonts w:ascii="Times New Roman" w:hAnsi="Times New Roman" w:cs="Times New Roman"/>
          <w:sz w:val="24"/>
          <w:szCs w:val="24"/>
        </w:rPr>
      </w:pPr>
    </w:p>
    <w:p w:rsidR="00E15481" w:rsidRPr="00053FAE" w:rsidRDefault="00E15481" w:rsidP="00E15481">
      <w:pPr>
        <w:spacing w:after="0" w:line="240" w:lineRule="auto"/>
        <w:jc w:val="right"/>
        <w:rPr>
          <w:rFonts w:ascii="Times New Roman" w:hAnsi="Times New Roman" w:cs="Times New Roman"/>
          <w:sz w:val="24"/>
          <w:szCs w:val="24"/>
        </w:rPr>
      </w:pPr>
    </w:p>
    <w:p w:rsidR="00E15481" w:rsidRDefault="00E15481" w:rsidP="00E15481">
      <w:pPr>
        <w:spacing w:after="0"/>
        <w:ind w:left="120"/>
        <w:jc w:val="center"/>
      </w:pPr>
    </w:p>
    <w:p w:rsidR="00E15481" w:rsidRDefault="00E15481" w:rsidP="00E15481">
      <w:pPr>
        <w:spacing w:after="0"/>
        <w:ind w:left="120"/>
        <w:jc w:val="center"/>
      </w:pPr>
    </w:p>
    <w:p w:rsidR="00E15481" w:rsidRDefault="00E15481" w:rsidP="00E15481">
      <w:pPr>
        <w:spacing w:after="0"/>
        <w:ind w:left="120"/>
        <w:jc w:val="center"/>
      </w:pPr>
    </w:p>
    <w:p w:rsidR="00E15481" w:rsidRDefault="00E15481" w:rsidP="00E15481">
      <w:pPr>
        <w:spacing w:after="0"/>
        <w:ind w:left="120"/>
        <w:jc w:val="center"/>
      </w:pPr>
    </w:p>
    <w:p w:rsidR="00E15481" w:rsidRDefault="00E15481" w:rsidP="00E15481">
      <w:pPr>
        <w:spacing w:after="0"/>
        <w:ind w:left="120"/>
        <w:jc w:val="center"/>
      </w:pPr>
    </w:p>
    <w:p w:rsidR="00E15481" w:rsidRDefault="00E15481" w:rsidP="00E15481">
      <w:pPr>
        <w:spacing w:after="0"/>
        <w:ind w:left="120"/>
        <w:jc w:val="center"/>
      </w:pPr>
    </w:p>
    <w:p w:rsidR="00E15481" w:rsidRPr="005B1616" w:rsidRDefault="00E15481" w:rsidP="00E15481">
      <w:pPr>
        <w:spacing w:after="0"/>
        <w:ind w:left="120"/>
      </w:pPr>
    </w:p>
    <w:p w:rsidR="00E15481" w:rsidRPr="005B1616" w:rsidRDefault="00E15481" w:rsidP="00E15481">
      <w:pPr>
        <w:spacing w:after="0"/>
        <w:ind w:left="120"/>
      </w:pPr>
    </w:p>
    <w:p w:rsidR="00E15481" w:rsidRPr="005B1616" w:rsidRDefault="00E15481" w:rsidP="00E15481">
      <w:pPr>
        <w:spacing w:after="0"/>
        <w:ind w:left="120"/>
      </w:pPr>
    </w:p>
    <w:p w:rsidR="00E15481" w:rsidRPr="00221231" w:rsidRDefault="00E15481" w:rsidP="00E15481">
      <w:pPr>
        <w:spacing w:after="0"/>
        <w:ind w:left="120"/>
        <w:rPr>
          <w:rFonts w:ascii="Times New Roman" w:hAnsi="Times New Roman" w:cs="Times New Roman"/>
          <w:sz w:val="24"/>
          <w:szCs w:val="24"/>
        </w:rPr>
      </w:pPr>
    </w:p>
    <w:p w:rsidR="00E15481" w:rsidRPr="00221231" w:rsidRDefault="00924215" w:rsidP="00E15481">
      <w:pPr>
        <w:spacing w:after="0"/>
        <w:ind w:left="120"/>
        <w:rPr>
          <w:rFonts w:ascii="Times New Roman" w:hAnsi="Times New Roman" w:cs="Times New Roman"/>
          <w:sz w:val="24"/>
          <w:szCs w:val="24"/>
        </w:rPr>
      </w:pPr>
      <w:r w:rsidRPr="00221231">
        <w:rPr>
          <w:rFonts w:ascii="Times New Roman" w:hAnsi="Times New Roman" w:cs="Times New Roman"/>
          <w:sz w:val="24"/>
          <w:szCs w:val="24"/>
        </w:rPr>
        <w:t xml:space="preserve">                                                 </w:t>
      </w:r>
      <w:r w:rsidR="00221231">
        <w:rPr>
          <w:rFonts w:ascii="Times New Roman" w:hAnsi="Times New Roman" w:cs="Times New Roman"/>
          <w:sz w:val="24"/>
          <w:szCs w:val="24"/>
        </w:rPr>
        <w:t xml:space="preserve">                 </w:t>
      </w:r>
      <w:r w:rsidRPr="00221231">
        <w:rPr>
          <w:rFonts w:ascii="Times New Roman" w:hAnsi="Times New Roman" w:cs="Times New Roman"/>
          <w:sz w:val="24"/>
          <w:szCs w:val="24"/>
        </w:rPr>
        <w:t xml:space="preserve">  п</w:t>
      </w:r>
      <w:proofErr w:type="gramStart"/>
      <w:r w:rsidRPr="00221231">
        <w:rPr>
          <w:rFonts w:ascii="Times New Roman" w:hAnsi="Times New Roman" w:cs="Times New Roman"/>
          <w:sz w:val="24"/>
          <w:szCs w:val="24"/>
        </w:rPr>
        <w:t>.П</w:t>
      </w:r>
      <w:proofErr w:type="gramEnd"/>
      <w:r w:rsidRPr="00221231">
        <w:rPr>
          <w:rFonts w:ascii="Times New Roman" w:hAnsi="Times New Roman" w:cs="Times New Roman"/>
          <w:sz w:val="24"/>
          <w:szCs w:val="24"/>
        </w:rPr>
        <w:t>обеда 2024 г.</w:t>
      </w:r>
    </w:p>
    <w:p w:rsidR="00E15481" w:rsidRPr="00221231" w:rsidRDefault="00E15481" w:rsidP="00E15481">
      <w:pPr>
        <w:spacing w:after="0"/>
        <w:ind w:left="120"/>
        <w:jc w:val="center"/>
        <w:rPr>
          <w:rFonts w:ascii="Times New Roman" w:hAnsi="Times New Roman" w:cs="Times New Roman"/>
          <w:sz w:val="24"/>
          <w:szCs w:val="24"/>
        </w:rPr>
      </w:pPr>
      <w:r w:rsidRPr="00221231">
        <w:rPr>
          <w:rFonts w:ascii="Times New Roman" w:hAnsi="Times New Roman" w:cs="Times New Roman"/>
          <w:color w:val="000000"/>
          <w:sz w:val="24"/>
          <w:szCs w:val="24"/>
        </w:rPr>
        <w:t>​</w:t>
      </w:r>
    </w:p>
    <w:p w:rsidR="00A418AC" w:rsidRPr="00221231" w:rsidRDefault="00A418AC" w:rsidP="0018498C">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p>
    <w:p w:rsidR="00A418AC" w:rsidRDefault="00A418AC"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50DF8" w:rsidRPr="00B04F2F" w:rsidRDefault="0034612D"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 xml:space="preserve">                                                                   </w:t>
      </w:r>
      <w:r w:rsidR="00C50DF8" w:rsidRPr="00B04F2F">
        <w:rPr>
          <w:rFonts w:ascii="LiberationSerif" w:eastAsia="Times New Roman" w:hAnsi="LiberationSerif" w:cs="Times New Roman"/>
          <w:b/>
          <w:bCs/>
          <w:caps/>
          <w:kern w:val="36"/>
          <w:sz w:val="24"/>
          <w:szCs w:val="24"/>
          <w:lang w:eastAsia="ru-RU"/>
        </w:rPr>
        <w:t>ПОЯСНИТЕЛЬНАЯ ЗАПИСКА</w:t>
      </w:r>
    </w:p>
    <w:p w:rsidR="00DE223F" w:rsidRPr="00DE223F" w:rsidRDefault="00DE223F" w:rsidP="00DD3811">
      <w:pPr>
        <w:spacing w:after="0" w:line="480" w:lineRule="auto"/>
        <w:ind w:left="120"/>
        <w:rPr>
          <w:rFonts w:ascii="Times New Roman" w:hAnsi="Times New Roman" w:cs="Times New Roman"/>
          <w:b/>
          <w:color w:val="FF0000"/>
          <w:sz w:val="24"/>
          <w:szCs w:val="24"/>
        </w:rPr>
      </w:pPr>
      <w:proofErr w:type="gramStart"/>
      <w:r w:rsidRPr="00DE223F">
        <w:rPr>
          <w:rFonts w:ascii="Times New Roman" w:hAnsi="Times New Roman" w:cs="Times New Roman"/>
          <w:color w:val="000000" w:themeColor="text1"/>
          <w:sz w:val="24"/>
          <w:szCs w:val="24"/>
          <w:shd w:val="clear" w:color="auto" w:fill="FFFFFF"/>
        </w:rPr>
        <w:t xml:space="preserve">Рабочая программа по </w:t>
      </w:r>
      <w:r w:rsidRPr="00DE223F">
        <w:rPr>
          <w:rFonts w:ascii="Times New Roman" w:hAnsi="Times New Roman" w:cs="Times New Roman"/>
          <w:color w:val="000000" w:themeColor="text1"/>
          <w:sz w:val="24"/>
          <w:szCs w:val="24"/>
        </w:rPr>
        <w:t>основам безопасности жизнедеятельности</w:t>
      </w:r>
      <w:r w:rsidRPr="00DE223F">
        <w:rPr>
          <w:rFonts w:ascii="Times New Roman" w:hAnsi="Times New Roman" w:cs="Times New Roman"/>
          <w:color w:val="000000" w:themeColor="text1"/>
          <w:sz w:val="24"/>
          <w:szCs w:val="24"/>
          <w:shd w:val="clear" w:color="auto" w:fill="FFFFFF"/>
        </w:rPr>
        <w:t xml:space="preserve"> в 5-7 классах составлена в соответствии с требованиями Федерального государственного образовательного стандарта основного общего образования; федерального закона «Об образовании» в Российской Федерации №273-ФЗ от 29.12.2012; основной образовательной программы основного общего образования МКОУ </w:t>
      </w:r>
      <w:proofErr w:type="spellStart"/>
      <w:r w:rsidRPr="00DE223F">
        <w:rPr>
          <w:rFonts w:ascii="Times New Roman" w:hAnsi="Times New Roman" w:cs="Times New Roman"/>
          <w:color w:val="000000" w:themeColor="text1"/>
          <w:sz w:val="24"/>
          <w:szCs w:val="24"/>
          <w:shd w:val="clear" w:color="auto" w:fill="FFFFFF"/>
        </w:rPr>
        <w:t>Новомошковская</w:t>
      </w:r>
      <w:proofErr w:type="spellEnd"/>
      <w:r w:rsidRPr="00DE223F">
        <w:rPr>
          <w:rFonts w:ascii="Times New Roman" w:hAnsi="Times New Roman" w:cs="Times New Roman"/>
          <w:color w:val="000000" w:themeColor="text1"/>
          <w:sz w:val="24"/>
          <w:szCs w:val="24"/>
          <w:shd w:val="clear" w:color="auto" w:fill="FFFFFF"/>
        </w:rPr>
        <w:t xml:space="preserve"> СОШ; учебного плана МКОУ </w:t>
      </w:r>
      <w:proofErr w:type="spellStart"/>
      <w:r w:rsidRPr="00DE223F">
        <w:rPr>
          <w:rFonts w:ascii="Times New Roman" w:hAnsi="Times New Roman" w:cs="Times New Roman"/>
          <w:color w:val="000000" w:themeColor="text1"/>
          <w:sz w:val="24"/>
          <w:szCs w:val="24"/>
          <w:shd w:val="clear" w:color="auto" w:fill="FFFFFF"/>
        </w:rPr>
        <w:t>Новомошковская</w:t>
      </w:r>
      <w:proofErr w:type="spellEnd"/>
      <w:r w:rsidRPr="00DE223F">
        <w:rPr>
          <w:rFonts w:ascii="Times New Roman" w:hAnsi="Times New Roman" w:cs="Times New Roman"/>
          <w:color w:val="000000" w:themeColor="text1"/>
          <w:sz w:val="24"/>
          <w:szCs w:val="24"/>
          <w:shd w:val="clear" w:color="auto" w:fill="FFFFFF"/>
        </w:rPr>
        <w:t xml:space="preserve"> СОШ; требованиями к результатам освоения основной образовательной программы (личностным, </w:t>
      </w:r>
      <w:proofErr w:type="spellStart"/>
      <w:r w:rsidRPr="00DE223F">
        <w:rPr>
          <w:rFonts w:ascii="Times New Roman" w:hAnsi="Times New Roman" w:cs="Times New Roman"/>
          <w:color w:val="000000" w:themeColor="text1"/>
          <w:sz w:val="24"/>
          <w:szCs w:val="24"/>
          <w:shd w:val="clear" w:color="auto" w:fill="FFFFFF"/>
        </w:rPr>
        <w:t>метапредметным</w:t>
      </w:r>
      <w:proofErr w:type="spellEnd"/>
      <w:r w:rsidRPr="00DE223F">
        <w:rPr>
          <w:rFonts w:ascii="Times New Roman" w:hAnsi="Times New Roman" w:cs="Times New Roman"/>
          <w:color w:val="000000" w:themeColor="text1"/>
          <w:sz w:val="24"/>
          <w:szCs w:val="24"/>
          <w:shd w:val="clear" w:color="auto" w:fill="FFFFFF"/>
        </w:rPr>
        <w:t>, предметным);</w:t>
      </w:r>
      <w:proofErr w:type="gramEnd"/>
      <w:r w:rsidRPr="00DE223F">
        <w:rPr>
          <w:rFonts w:ascii="Times New Roman" w:hAnsi="Times New Roman" w:cs="Times New Roman"/>
          <w:color w:val="000000" w:themeColor="text1"/>
          <w:sz w:val="24"/>
          <w:szCs w:val="24"/>
          <w:shd w:val="clear" w:color="auto" w:fill="FFFFFF"/>
        </w:rPr>
        <w:t xml:space="preserve"> основными подходами к развитию и формированию универсальных учебных действий (УУД) для основного  общего образования; на основе авторской программы  </w:t>
      </w:r>
      <w:r w:rsidRPr="00DE223F">
        <w:rPr>
          <w:rFonts w:ascii="Times New Roman" w:hAnsi="Times New Roman" w:cs="Times New Roman"/>
          <w:color w:val="000000" w:themeColor="text1"/>
          <w:sz w:val="24"/>
          <w:szCs w:val="24"/>
        </w:rPr>
        <w:t xml:space="preserve">«Основы безопасности жизнедеятельности. Рабочие программы. Предметная линия учебников под редакцией С.Н.Егорова, </w:t>
      </w:r>
      <w:r w:rsidRPr="00DE223F">
        <w:rPr>
          <w:rFonts w:ascii="Times New Roman" w:hAnsi="Times New Roman" w:cs="Times New Roman"/>
          <w:color w:val="000000"/>
          <w:sz w:val="24"/>
          <w:szCs w:val="24"/>
        </w:rPr>
        <w:t>Основы безопасности жизнедеятельности: 5 класс: учебник: / Б.О.Хренников, Н.В.Гололобов, Л.И.Льняная, М.В. Маслов; под ред. С.Н.Егорова .-2-е изд., стер</w:t>
      </w:r>
      <w:proofErr w:type="gramStart"/>
      <w:r w:rsidRPr="00DE223F">
        <w:rPr>
          <w:rFonts w:ascii="Times New Roman" w:hAnsi="Times New Roman" w:cs="Times New Roman"/>
          <w:color w:val="000000"/>
          <w:sz w:val="24"/>
          <w:szCs w:val="24"/>
        </w:rPr>
        <w:t>.-</w:t>
      </w:r>
      <w:proofErr w:type="gramEnd"/>
      <w:r w:rsidRPr="00DE223F">
        <w:rPr>
          <w:rFonts w:ascii="Times New Roman" w:hAnsi="Times New Roman" w:cs="Times New Roman"/>
          <w:color w:val="000000"/>
          <w:sz w:val="24"/>
          <w:szCs w:val="24"/>
        </w:rPr>
        <w:t>Москва:Просвещение,2022.</w:t>
      </w:r>
      <w:r w:rsidRPr="00DE223F">
        <w:rPr>
          <w:rFonts w:ascii="Times New Roman" w:eastAsia="Times New Roman" w:hAnsi="Times New Roman" w:cs="Times New Roman"/>
          <w:sz w:val="24"/>
          <w:szCs w:val="24"/>
          <w:lang w:eastAsia="ru-RU"/>
        </w:rPr>
        <w:t xml:space="preserve">   </w:t>
      </w:r>
      <w:r w:rsidRPr="00DE223F">
        <w:rPr>
          <w:rFonts w:ascii="Times New Roman" w:hAnsi="Times New Roman" w:cs="Times New Roman"/>
          <w:color w:val="000000"/>
          <w:sz w:val="24"/>
          <w:szCs w:val="24"/>
        </w:rPr>
        <w:t>Основы безопасности жизнедеятельности: 6 класс: учебник: / Б.О.Хренников, Н.В.Гололобов, Л.И.Льняная, М.В. Маслов; под ред. С.Н.Егорова .-2-е изд., стер</w:t>
      </w:r>
      <w:proofErr w:type="gramStart"/>
      <w:r w:rsidRPr="00DE223F">
        <w:rPr>
          <w:rFonts w:ascii="Times New Roman" w:hAnsi="Times New Roman" w:cs="Times New Roman"/>
          <w:color w:val="000000"/>
          <w:sz w:val="24"/>
          <w:szCs w:val="24"/>
        </w:rPr>
        <w:t>.-</w:t>
      </w:r>
      <w:proofErr w:type="gramEnd"/>
      <w:r w:rsidRPr="00DE223F">
        <w:rPr>
          <w:rFonts w:ascii="Times New Roman" w:hAnsi="Times New Roman" w:cs="Times New Roman"/>
          <w:color w:val="000000"/>
          <w:sz w:val="24"/>
          <w:szCs w:val="24"/>
        </w:rPr>
        <w:t>Москва:Просвещение,2023.Основы безопасности жизнедеятельности: 7 класс: учебник: / Б.О.Хренников, Н.В.Гололобов, Л.И.Льняная, М.В. Маслов; под ред. С.Н.Егорова .-2-е изд., стер</w:t>
      </w:r>
      <w:proofErr w:type="gramStart"/>
      <w:r w:rsidRPr="00DE223F">
        <w:rPr>
          <w:rFonts w:ascii="Times New Roman" w:hAnsi="Times New Roman" w:cs="Times New Roman"/>
          <w:color w:val="000000"/>
          <w:sz w:val="24"/>
          <w:szCs w:val="24"/>
        </w:rPr>
        <w:t>.-</w:t>
      </w:r>
      <w:proofErr w:type="gramEnd"/>
      <w:r w:rsidRPr="00DE223F">
        <w:rPr>
          <w:rFonts w:ascii="Times New Roman" w:hAnsi="Times New Roman" w:cs="Times New Roman"/>
          <w:color w:val="000000"/>
          <w:sz w:val="24"/>
          <w:szCs w:val="24"/>
        </w:rPr>
        <w:t>Москва:Просвещение,2023</w:t>
      </w:r>
    </w:p>
    <w:p w:rsidR="00C50DF8" w:rsidRPr="00420EB7" w:rsidRDefault="00C50DF8" w:rsidP="001975E2">
      <w:pPr>
        <w:pStyle w:val="a9"/>
        <w:ind w:firstLine="708"/>
        <w:rPr>
          <w:rFonts w:ascii="Times New Roman" w:hAnsi="Times New Roman" w:cs="Times New Roman"/>
          <w:sz w:val="24"/>
          <w:szCs w:val="24"/>
          <w:lang w:val="ru-RU" w:eastAsia="ru-RU"/>
        </w:rPr>
      </w:pPr>
      <w:proofErr w:type="gramStart"/>
      <w:r w:rsidRPr="00420EB7">
        <w:rPr>
          <w:rFonts w:ascii="Times New Roman" w:hAnsi="Times New Roman" w:cs="Times New Roman"/>
          <w:sz w:val="24"/>
          <w:szCs w:val="24"/>
          <w:lang w:val="ru-RU"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w:t>
      </w:r>
      <w:r w:rsidRPr="001975E2">
        <w:rPr>
          <w:rFonts w:ascii="Times New Roman" w:hAnsi="Times New Roman" w:cs="Times New Roman"/>
          <w:sz w:val="24"/>
          <w:szCs w:val="24"/>
          <w:lang w:eastAsia="ru-RU"/>
        </w:rPr>
        <w:t> </w:t>
      </w:r>
      <w:r w:rsidRPr="00420EB7">
        <w:rPr>
          <w:rFonts w:ascii="Times New Roman" w:hAnsi="Times New Roman" w:cs="Times New Roman"/>
          <w:sz w:val="24"/>
          <w:szCs w:val="24"/>
          <w:lang w:val="ru-RU" w:eastAsia="ru-RU"/>
        </w:rPr>
        <w:t>декабря 2018</w:t>
      </w:r>
      <w:r w:rsidRPr="001975E2">
        <w:rPr>
          <w:rFonts w:ascii="Times New Roman" w:hAnsi="Times New Roman" w:cs="Times New Roman"/>
          <w:sz w:val="24"/>
          <w:szCs w:val="24"/>
          <w:lang w:eastAsia="ru-RU"/>
        </w:rPr>
        <w:t> </w:t>
      </w:r>
      <w:r w:rsidRPr="00420EB7">
        <w:rPr>
          <w:rFonts w:ascii="Times New Roman" w:hAnsi="Times New Roman" w:cs="Times New Roman"/>
          <w:sz w:val="24"/>
          <w:szCs w:val="24"/>
          <w:lang w:val="ru-RU" w:eastAsia="ru-RU"/>
        </w:rPr>
        <w:t>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w:t>
      </w:r>
      <w:r w:rsidRPr="001975E2">
        <w:rPr>
          <w:rFonts w:ascii="Times New Roman" w:hAnsi="Times New Roman" w:cs="Times New Roman"/>
          <w:sz w:val="24"/>
          <w:szCs w:val="24"/>
          <w:lang w:eastAsia="ru-RU"/>
        </w:rPr>
        <w:t> </w:t>
      </w:r>
      <w:r w:rsidRPr="00420EB7">
        <w:rPr>
          <w:rFonts w:ascii="Times New Roman" w:hAnsi="Times New Roman" w:cs="Times New Roman"/>
          <w:sz w:val="24"/>
          <w:szCs w:val="24"/>
          <w:lang w:val="ru-RU" w:eastAsia="ru-RU"/>
        </w:rPr>
        <w:t>— ФГОС) основного общего образования (утверждён приказом Министерства просвещения Российской Федерации от 31</w:t>
      </w:r>
      <w:r w:rsidRPr="001975E2">
        <w:rPr>
          <w:rFonts w:ascii="Times New Roman" w:hAnsi="Times New Roman" w:cs="Times New Roman"/>
          <w:sz w:val="24"/>
          <w:szCs w:val="24"/>
          <w:lang w:eastAsia="ru-RU"/>
        </w:rPr>
        <w:t> </w:t>
      </w:r>
      <w:r w:rsidRPr="00420EB7">
        <w:rPr>
          <w:rFonts w:ascii="Times New Roman" w:hAnsi="Times New Roman" w:cs="Times New Roman"/>
          <w:sz w:val="24"/>
          <w:szCs w:val="24"/>
          <w:lang w:val="ru-RU" w:eastAsia="ru-RU"/>
        </w:rPr>
        <w:t>мая</w:t>
      </w:r>
      <w:proofErr w:type="gramEnd"/>
      <w:r w:rsidRPr="00420EB7">
        <w:rPr>
          <w:rFonts w:ascii="Times New Roman" w:hAnsi="Times New Roman" w:cs="Times New Roman"/>
          <w:sz w:val="24"/>
          <w:szCs w:val="24"/>
          <w:lang w:val="ru-RU" w:eastAsia="ru-RU"/>
        </w:rPr>
        <w:t xml:space="preserve"> </w:t>
      </w:r>
      <w:proofErr w:type="gramStart"/>
      <w:r w:rsidRPr="00420EB7">
        <w:rPr>
          <w:rFonts w:ascii="Times New Roman" w:hAnsi="Times New Roman" w:cs="Times New Roman"/>
          <w:sz w:val="24"/>
          <w:szCs w:val="24"/>
          <w:lang w:val="ru-RU" w:eastAsia="ru-RU"/>
        </w:rPr>
        <w:t>2021 г. №</w:t>
      </w:r>
      <w:r w:rsidRPr="001975E2">
        <w:rPr>
          <w:rFonts w:ascii="Times New Roman" w:hAnsi="Times New Roman" w:cs="Times New Roman"/>
          <w:sz w:val="24"/>
          <w:szCs w:val="24"/>
          <w:lang w:eastAsia="ru-RU"/>
        </w:rPr>
        <w:t> </w:t>
      </w:r>
      <w:r w:rsidRPr="00420EB7">
        <w:rPr>
          <w:rFonts w:ascii="Times New Roman" w:hAnsi="Times New Roman" w:cs="Times New Roman"/>
          <w:sz w:val="24"/>
          <w:szCs w:val="24"/>
          <w:lang w:val="ru-RU" w:eastAsia="ru-RU"/>
        </w:rPr>
        <w:t>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C50DF8" w:rsidRPr="001975E2" w:rsidRDefault="00C50DF8" w:rsidP="001975E2">
      <w:pPr>
        <w:pStyle w:val="a9"/>
        <w:ind w:firstLine="708"/>
        <w:rPr>
          <w:rFonts w:ascii="Times New Roman" w:hAnsi="Times New Roman" w:cs="Times New Roman"/>
          <w:sz w:val="24"/>
          <w:szCs w:val="24"/>
          <w:lang w:eastAsia="ru-RU"/>
        </w:rPr>
      </w:pPr>
      <w:proofErr w:type="spellStart"/>
      <w:r w:rsidRPr="001975E2">
        <w:rPr>
          <w:rFonts w:ascii="Times New Roman" w:hAnsi="Times New Roman" w:cs="Times New Roman"/>
          <w:sz w:val="24"/>
          <w:szCs w:val="24"/>
          <w:lang w:eastAsia="ru-RU"/>
        </w:rPr>
        <w:t>Настоящая</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Программа</w:t>
      </w:r>
      <w:proofErr w:type="spellEnd"/>
      <w:r w:rsidRPr="001975E2">
        <w:rPr>
          <w:rFonts w:ascii="Times New Roman" w:hAnsi="Times New Roman" w:cs="Times New Roman"/>
          <w:sz w:val="24"/>
          <w:szCs w:val="24"/>
          <w:lang w:eastAsia="ru-RU"/>
        </w:rPr>
        <w:t xml:space="preserve"> </w:t>
      </w:r>
      <w:proofErr w:type="spellStart"/>
      <w:r w:rsidRPr="001975E2">
        <w:rPr>
          <w:rFonts w:ascii="Times New Roman" w:hAnsi="Times New Roman" w:cs="Times New Roman"/>
          <w:sz w:val="24"/>
          <w:szCs w:val="24"/>
          <w:lang w:eastAsia="ru-RU"/>
        </w:rPr>
        <w:t>обеспечивает</w:t>
      </w:r>
      <w:proofErr w:type="spellEnd"/>
      <w:r w:rsidRPr="001975E2">
        <w:rPr>
          <w:rFonts w:ascii="Times New Roman" w:hAnsi="Times New Roman" w:cs="Times New Roman"/>
          <w:sz w:val="24"/>
          <w:szCs w:val="24"/>
          <w:lang w:eastAsia="ru-RU"/>
        </w:rPr>
        <w:t>:</w:t>
      </w:r>
    </w:p>
    <w:p w:rsidR="001975E2"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ясное понимание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прочное усвоение </w:t>
      </w:r>
      <w:proofErr w:type="gramStart"/>
      <w:r w:rsidRPr="001975E2">
        <w:rPr>
          <w:rFonts w:ascii="Times New Roman" w:hAnsi="Times New Roman" w:cs="Times New Roman"/>
          <w:sz w:val="24"/>
          <w:szCs w:val="24"/>
          <w:lang w:val="ru-RU" w:eastAsia="ru-RU"/>
        </w:rPr>
        <w:t>обучающимися</w:t>
      </w:r>
      <w:proofErr w:type="gramEnd"/>
      <w:r w:rsidRPr="001975E2">
        <w:rPr>
          <w:rFonts w:ascii="Times New Roman" w:hAnsi="Times New Roman" w:cs="Times New Roman"/>
          <w:sz w:val="24"/>
          <w:szCs w:val="24"/>
          <w:lang w:val="ru-RU"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возможность выработки и закрепления у обучающихся умений и навыков, необходимых для последующей жизни;</w:t>
      </w:r>
    </w:p>
    <w:p w:rsid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выработку практико-ориентированных компетенций, соответствующих потребностям современности;</w:t>
      </w:r>
    </w:p>
    <w:p w:rsidR="00C50DF8" w:rsidRPr="001975E2" w:rsidRDefault="00C50DF8" w:rsidP="001975E2">
      <w:pPr>
        <w:pStyle w:val="a9"/>
        <w:numPr>
          <w:ilvl w:val="0"/>
          <w:numId w:val="13"/>
        </w:numPr>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 xml:space="preserve">реализацию оптимального баланса </w:t>
      </w:r>
      <w:proofErr w:type="spellStart"/>
      <w:r w:rsidRPr="001975E2">
        <w:rPr>
          <w:rFonts w:ascii="Times New Roman" w:hAnsi="Times New Roman" w:cs="Times New Roman"/>
          <w:sz w:val="24"/>
          <w:szCs w:val="24"/>
          <w:lang w:val="ru-RU" w:eastAsia="ru-RU"/>
        </w:rPr>
        <w:t>межпредметных</w:t>
      </w:r>
      <w:proofErr w:type="spellEnd"/>
      <w:r w:rsidRPr="001975E2">
        <w:rPr>
          <w:rFonts w:ascii="Times New Roman" w:hAnsi="Times New Roman" w:cs="Times New Roman"/>
          <w:sz w:val="24"/>
          <w:szCs w:val="24"/>
          <w:lang w:val="ru-RU" w:eastAsia="ru-RU"/>
        </w:rPr>
        <w:t xml:space="preserve"> связей и их </w:t>
      </w:r>
      <w:proofErr w:type="gramStart"/>
      <w:r w:rsidRPr="001975E2">
        <w:rPr>
          <w:rFonts w:ascii="Times New Roman" w:hAnsi="Times New Roman" w:cs="Times New Roman"/>
          <w:sz w:val="24"/>
          <w:szCs w:val="24"/>
          <w:lang w:val="ru-RU" w:eastAsia="ru-RU"/>
        </w:rPr>
        <w:t>разумное</w:t>
      </w:r>
      <w:proofErr w:type="gramEnd"/>
      <w:r w:rsidRPr="001975E2">
        <w:rPr>
          <w:rFonts w:ascii="Times New Roman" w:hAnsi="Times New Roman" w:cs="Times New Roman"/>
          <w:sz w:val="24"/>
          <w:szCs w:val="24"/>
          <w:lang w:val="ru-RU" w:eastAsia="ru-RU"/>
        </w:rPr>
        <w:t xml:space="preserve"> </w:t>
      </w:r>
      <w:proofErr w:type="spellStart"/>
      <w:r w:rsidRPr="001975E2">
        <w:rPr>
          <w:rFonts w:ascii="Times New Roman" w:hAnsi="Times New Roman" w:cs="Times New Roman"/>
          <w:sz w:val="24"/>
          <w:szCs w:val="24"/>
          <w:lang w:val="ru-RU" w:eastAsia="ru-RU"/>
        </w:rPr>
        <w:t>взаимодополнение</w:t>
      </w:r>
      <w:proofErr w:type="spellEnd"/>
      <w:r w:rsidRPr="001975E2">
        <w:rPr>
          <w:rFonts w:ascii="Times New Roman" w:hAnsi="Times New Roman" w:cs="Times New Roman"/>
          <w:sz w:val="24"/>
          <w:szCs w:val="24"/>
          <w:lang w:val="ru-RU" w:eastAsia="ru-RU"/>
        </w:rPr>
        <w:t>, способствующее формированию практических умений и навыков.</w:t>
      </w:r>
    </w:p>
    <w:p w:rsidR="00C50DF8" w:rsidRPr="00420EB7" w:rsidRDefault="003651BB" w:rsidP="001975E2">
      <w:pPr>
        <w:pStyle w:val="a9"/>
        <w:ind w:firstLine="360"/>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В п</w:t>
      </w:r>
      <w:r w:rsidR="00C50DF8" w:rsidRPr="00420EB7">
        <w:rPr>
          <w:rFonts w:ascii="Times New Roman" w:hAnsi="Times New Roman" w:cs="Times New Roman"/>
          <w:sz w:val="24"/>
          <w:szCs w:val="24"/>
          <w:lang w:val="ru-RU" w:eastAsia="ru-RU"/>
        </w:rPr>
        <w:t>рограмме содержание учебного предмета</w:t>
      </w:r>
      <w:r w:rsidR="008F2E91">
        <w:rPr>
          <w:rFonts w:ascii="Times New Roman" w:hAnsi="Times New Roman" w:cs="Times New Roman"/>
          <w:sz w:val="24"/>
          <w:szCs w:val="24"/>
          <w:lang w:val="ru-RU" w:eastAsia="ru-RU"/>
        </w:rPr>
        <w:t xml:space="preserve"> ОБЖ в 5 классе структурно представлено дес</w:t>
      </w:r>
      <w:r w:rsidR="00C50DF8" w:rsidRPr="00420EB7">
        <w:rPr>
          <w:rFonts w:ascii="Times New Roman" w:hAnsi="Times New Roman" w:cs="Times New Roman"/>
          <w:sz w:val="24"/>
          <w:szCs w:val="24"/>
          <w:lang w:val="ru-RU" w:eastAsia="ru-RU"/>
        </w:rPr>
        <w:t>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975E2" w:rsidRPr="001975E2" w:rsidRDefault="00C50DF8" w:rsidP="001975E2">
      <w:pPr>
        <w:pStyle w:val="a9"/>
        <w:rPr>
          <w:rFonts w:ascii="Times New Roman" w:hAnsi="Times New Roman" w:cs="Times New Roman"/>
          <w:sz w:val="24"/>
          <w:szCs w:val="24"/>
          <w:lang w:val="ru-RU" w:eastAsia="ru-RU"/>
        </w:rPr>
      </w:pPr>
      <w:r w:rsidRPr="001975E2">
        <w:rPr>
          <w:rFonts w:ascii="Times New Roman" w:hAnsi="Times New Roman" w:cs="Times New Roman"/>
          <w:sz w:val="24"/>
          <w:szCs w:val="24"/>
          <w:lang w:val="ru-RU" w:eastAsia="ru-RU"/>
        </w:rPr>
        <w:t>моду</w:t>
      </w:r>
      <w:r w:rsidR="00DE223F">
        <w:rPr>
          <w:rFonts w:ascii="Times New Roman" w:hAnsi="Times New Roman" w:cs="Times New Roman"/>
          <w:sz w:val="24"/>
          <w:szCs w:val="24"/>
          <w:lang w:val="ru-RU" w:eastAsia="ru-RU"/>
        </w:rPr>
        <w:t xml:space="preserve">ль </w:t>
      </w:r>
      <w:r w:rsidRPr="001975E2">
        <w:rPr>
          <w:rFonts w:ascii="Times New Roman" w:hAnsi="Times New Roman" w:cs="Times New Roman"/>
          <w:sz w:val="24"/>
          <w:szCs w:val="24"/>
          <w:lang w:val="ru-RU" w:eastAsia="ru-RU"/>
        </w:rPr>
        <w:t xml:space="preserve">«Культура безопасности жизнедеятельности в современном обществе»;                </w:t>
      </w:r>
    </w:p>
    <w:p w:rsidR="00C50DF8" w:rsidRPr="001975E2"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C50DF8" w:rsidRPr="001975E2">
        <w:rPr>
          <w:rFonts w:ascii="Times New Roman" w:hAnsi="Times New Roman" w:cs="Times New Roman"/>
          <w:sz w:val="24"/>
          <w:szCs w:val="24"/>
          <w:lang w:val="ru-RU" w:eastAsia="ru-RU"/>
        </w:rPr>
        <w:t>«</w:t>
      </w:r>
      <w:r w:rsidR="0095523B">
        <w:rPr>
          <w:rFonts w:ascii="Times New Roman" w:hAnsi="Times New Roman" w:cs="Times New Roman"/>
          <w:sz w:val="24"/>
          <w:szCs w:val="24"/>
          <w:lang w:val="ru-RU" w:eastAsia="ru-RU"/>
        </w:rPr>
        <w:t>Здоровье и как его сохранить</w:t>
      </w:r>
      <w:r w:rsidR="001975E2">
        <w:rPr>
          <w:rFonts w:ascii="Times New Roman" w:hAnsi="Times New Roman" w:cs="Times New Roman"/>
          <w:sz w:val="24"/>
          <w:szCs w:val="24"/>
          <w:lang w:val="ru-RU" w:eastAsia="ru-RU"/>
        </w:rPr>
        <w:t>»</w:t>
      </w:r>
      <w:r w:rsidR="00C50DF8" w:rsidRPr="001975E2">
        <w:rPr>
          <w:rFonts w:ascii="Times New Roman" w:hAnsi="Times New Roman" w:cs="Times New Roman"/>
          <w:sz w:val="24"/>
          <w:szCs w:val="24"/>
          <w:lang w:val="ru-RU" w:eastAsia="ru-RU"/>
        </w:rPr>
        <w:t>;                                                                                                                        модул</w:t>
      </w:r>
      <w:r>
        <w:rPr>
          <w:rFonts w:ascii="Times New Roman" w:hAnsi="Times New Roman" w:cs="Times New Roman"/>
          <w:sz w:val="24"/>
          <w:szCs w:val="24"/>
          <w:lang w:val="ru-RU" w:eastAsia="ru-RU"/>
        </w:rPr>
        <w:t xml:space="preserve">ь </w:t>
      </w:r>
      <w:r w:rsidR="00C50DF8" w:rsidRPr="001975E2">
        <w:rPr>
          <w:rFonts w:ascii="Times New Roman" w:hAnsi="Times New Roman" w:cs="Times New Roman"/>
          <w:sz w:val="24"/>
          <w:szCs w:val="24"/>
          <w:lang w:val="ru-RU" w:eastAsia="ru-RU"/>
        </w:rPr>
        <w:t>«Безопасность на транспорте»;</w:t>
      </w:r>
    </w:p>
    <w:p w:rsidR="00C50DF8" w:rsidRPr="00420EB7"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C50DF8" w:rsidRPr="00420EB7">
        <w:rPr>
          <w:rFonts w:ascii="Times New Roman" w:hAnsi="Times New Roman" w:cs="Times New Roman"/>
          <w:sz w:val="24"/>
          <w:szCs w:val="24"/>
          <w:lang w:val="ru-RU" w:eastAsia="ru-RU"/>
        </w:rPr>
        <w:t xml:space="preserve"> «</w:t>
      </w:r>
      <w:r w:rsidR="0095523B" w:rsidRPr="001975E2">
        <w:rPr>
          <w:rFonts w:ascii="Times New Roman" w:hAnsi="Times New Roman" w:cs="Times New Roman"/>
          <w:sz w:val="24"/>
          <w:szCs w:val="24"/>
          <w:lang w:val="ru-RU" w:eastAsia="ru-RU"/>
        </w:rPr>
        <w:t>Безопасность в быту</w:t>
      </w:r>
      <w:r w:rsidR="00C50DF8" w:rsidRPr="00420EB7">
        <w:rPr>
          <w:rFonts w:ascii="Times New Roman" w:hAnsi="Times New Roman" w:cs="Times New Roman"/>
          <w:sz w:val="24"/>
          <w:szCs w:val="24"/>
          <w:lang w:val="ru-RU" w:eastAsia="ru-RU"/>
        </w:rPr>
        <w:t>»;</w:t>
      </w:r>
    </w:p>
    <w:p w:rsidR="00C50DF8" w:rsidRPr="00420EB7"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C50DF8" w:rsidRPr="00420EB7">
        <w:rPr>
          <w:rFonts w:ascii="Times New Roman" w:hAnsi="Times New Roman" w:cs="Times New Roman"/>
          <w:sz w:val="24"/>
          <w:szCs w:val="24"/>
          <w:lang w:val="ru-RU" w:eastAsia="ru-RU"/>
        </w:rPr>
        <w:t xml:space="preserve"> «</w:t>
      </w:r>
      <w:r w:rsidR="0095523B">
        <w:rPr>
          <w:rFonts w:ascii="Times New Roman" w:hAnsi="Times New Roman" w:cs="Times New Roman"/>
          <w:sz w:val="24"/>
          <w:szCs w:val="24"/>
          <w:lang w:val="ru-RU" w:eastAsia="ru-RU"/>
        </w:rPr>
        <w:t>Безопасность в социуме»;</w:t>
      </w:r>
    </w:p>
    <w:p w:rsidR="00C50DF8"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C50DF8" w:rsidRPr="001975E2">
        <w:rPr>
          <w:rFonts w:ascii="Times New Roman" w:hAnsi="Times New Roman" w:cs="Times New Roman"/>
          <w:sz w:val="24"/>
          <w:szCs w:val="24"/>
          <w:lang w:val="ru-RU" w:eastAsia="ru-RU"/>
        </w:rPr>
        <w:t xml:space="preserve"> «</w:t>
      </w:r>
      <w:r w:rsidR="0095523B">
        <w:rPr>
          <w:rFonts w:ascii="Times New Roman" w:hAnsi="Times New Roman" w:cs="Times New Roman"/>
          <w:sz w:val="24"/>
          <w:szCs w:val="24"/>
          <w:lang w:val="ru-RU" w:eastAsia="ru-RU"/>
        </w:rPr>
        <w:t>Основы противодействия экстремизму и терроризму</w:t>
      </w:r>
      <w:r w:rsidR="00C50DF8" w:rsidRPr="00420EB7">
        <w:rPr>
          <w:rFonts w:ascii="Times New Roman" w:hAnsi="Times New Roman" w:cs="Times New Roman"/>
          <w:sz w:val="24"/>
          <w:szCs w:val="24"/>
          <w:lang w:val="ru-RU" w:eastAsia="ru-RU"/>
        </w:rPr>
        <w:t>»;</w:t>
      </w:r>
    </w:p>
    <w:p w:rsidR="0095523B"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w:t>
      </w:r>
      <w:r w:rsidR="0095523B">
        <w:rPr>
          <w:rFonts w:ascii="Times New Roman" w:hAnsi="Times New Roman" w:cs="Times New Roman"/>
          <w:sz w:val="24"/>
          <w:szCs w:val="24"/>
          <w:lang w:val="ru-RU" w:eastAsia="ru-RU"/>
        </w:rPr>
        <w:t>Безопасность в информационном пространстве»;</w:t>
      </w:r>
    </w:p>
    <w:p w:rsidR="0095523B"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95523B">
        <w:rPr>
          <w:rFonts w:ascii="Times New Roman" w:hAnsi="Times New Roman" w:cs="Times New Roman"/>
          <w:sz w:val="24"/>
          <w:szCs w:val="24"/>
          <w:lang w:val="ru-RU" w:eastAsia="ru-RU"/>
        </w:rPr>
        <w:t>«</w:t>
      </w:r>
      <w:r w:rsidR="0095523B" w:rsidRPr="00420EB7">
        <w:rPr>
          <w:rFonts w:ascii="Times New Roman" w:hAnsi="Times New Roman" w:cs="Times New Roman"/>
          <w:sz w:val="24"/>
          <w:szCs w:val="24"/>
          <w:lang w:val="ru-RU" w:eastAsia="ru-RU"/>
        </w:rPr>
        <w:t>Безопасность в природной среде»;</w:t>
      </w:r>
    </w:p>
    <w:p w:rsidR="0095523B"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95523B">
        <w:rPr>
          <w:rFonts w:ascii="Times New Roman" w:hAnsi="Times New Roman" w:cs="Times New Roman"/>
          <w:sz w:val="24"/>
          <w:szCs w:val="24"/>
          <w:lang w:val="ru-RU" w:eastAsia="ru-RU"/>
        </w:rPr>
        <w:t>«</w:t>
      </w:r>
      <w:r w:rsidR="0095523B" w:rsidRPr="00420EB7">
        <w:rPr>
          <w:rFonts w:ascii="Times New Roman" w:hAnsi="Times New Roman" w:cs="Times New Roman"/>
          <w:sz w:val="24"/>
          <w:szCs w:val="24"/>
          <w:lang w:val="ru-RU" w:eastAsia="ru-RU"/>
        </w:rPr>
        <w:t>Безопасность в</w:t>
      </w:r>
      <w:r w:rsidR="0095523B">
        <w:rPr>
          <w:rFonts w:ascii="Times New Roman" w:hAnsi="Times New Roman" w:cs="Times New Roman"/>
          <w:sz w:val="24"/>
          <w:szCs w:val="24"/>
          <w:lang w:val="ru-RU" w:eastAsia="ru-RU"/>
        </w:rPr>
        <w:t xml:space="preserve"> чрезвычайных ситуациях техногенного характера»;</w:t>
      </w:r>
    </w:p>
    <w:p w:rsidR="0095523B" w:rsidRDefault="00DE223F" w:rsidP="001975E2">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95523B">
        <w:rPr>
          <w:rFonts w:ascii="Times New Roman" w:hAnsi="Times New Roman" w:cs="Times New Roman"/>
          <w:sz w:val="24"/>
          <w:szCs w:val="24"/>
          <w:lang w:val="ru-RU" w:eastAsia="ru-RU"/>
        </w:rPr>
        <w:t xml:space="preserve"> «</w:t>
      </w:r>
      <w:r w:rsidR="0095523B" w:rsidRPr="00420EB7">
        <w:rPr>
          <w:rFonts w:ascii="Times New Roman" w:hAnsi="Times New Roman" w:cs="Times New Roman"/>
          <w:sz w:val="24"/>
          <w:szCs w:val="24"/>
          <w:lang w:val="ru-RU" w:eastAsia="ru-RU"/>
        </w:rPr>
        <w:t>Основы медицинских знаний</w:t>
      </w:r>
      <w:r w:rsidR="0095523B">
        <w:rPr>
          <w:rFonts w:ascii="Times New Roman" w:hAnsi="Times New Roman" w:cs="Times New Roman"/>
          <w:sz w:val="24"/>
          <w:szCs w:val="24"/>
          <w:lang w:val="ru-RU" w:eastAsia="ru-RU"/>
        </w:rPr>
        <w:t>»;</w:t>
      </w:r>
    </w:p>
    <w:p w:rsidR="003651BB" w:rsidRPr="00420EB7" w:rsidRDefault="003651BB" w:rsidP="003651BB">
      <w:pPr>
        <w:pStyle w:val="a9"/>
        <w:ind w:firstLine="36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 п</w:t>
      </w:r>
      <w:r w:rsidRPr="00420EB7">
        <w:rPr>
          <w:rFonts w:ascii="Times New Roman" w:hAnsi="Times New Roman" w:cs="Times New Roman"/>
          <w:sz w:val="24"/>
          <w:szCs w:val="24"/>
          <w:lang w:val="ru-RU" w:eastAsia="ru-RU"/>
        </w:rPr>
        <w:t>рограмме содержание учебного предмета</w:t>
      </w:r>
      <w:r>
        <w:rPr>
          <w:rFonts w:ascii="Times New Roman" w:hAnsi="Times New Roman" w:cs="Times New Roman"/>
          <w:sz w:val="24"/>
          <w:szCs w:val="24"/>
          <w:lang w:val="ru-RU" w:eastAsia="ru-RU"/>
        </w:rPr>
        <w:t xml:space="preserve"> ОБЖ в 6 классе структурно представлено шес</w:t>
      </w:r>
      <w:r w:rsidRPr="00420EB7">
        <w:rPr>
          <w:rFonts w:ascii="Times New Roman" w:hAnsi="Times New Roman" w:cs="Times New Roman"/>
          <w:sz w:val="24"/>
          <w:szCs w:val="24"/>
          <w:lang w:val="ru-RU" w:eastAsia="ru-RU"/>
        </w:rPr>
        <w:t>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651BB" w:rsidRPr="00DD136B" w:rsidRDefault="00DE223F" w:rsidP="003651BB">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3651BB" w:rsidRPr="001975E2">
        <w:rPr>
          <w:rFonts w:ascii="Times New Roman" w:hAnsi="Times New Roman" w:cs="Times New Roman"/>
          <w:sz w:val="24"/>
          <w:szCs w:val="24"/>
          <w:lang w:val="ru-RU" w:eastAsia="ru-RU"/>
        </w:rPr>
        <w:t>«</w:t>
      </w:r>
      <w:r w:rsidR="003651BB">
        <w:rPr>
          <w:rFonts w:ascii="Times New Roman" w:hAnsi="Times New Roman" w:cs="Times New Roman"/>
          <w:sz w:val="24"/>
          <w:szCs w:val="24"/>
          <w:lang w:val="ru-RU" w:eastAsia="ru-RU"/>
        </w:rPr>
        <w:t>Здоровье и как его сохранить»</w:t>
      </w:r>
      <w:r w:rsidR="003651BB" w:rsidRPr="001975E2">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                      модуль </w:t>
      </w:r>
      <w:r w:rsidR="003651BB">
        <w:rPr>
          <w:rFonts w:ascii="Times New Roman" w:hAnsi="Times New Roman" w:cs="Times New Roman"/>
          <w:sz w:val="24"/>
          <w:szCs w:val="24"/>
          <w:lang w:val="ru-RU" w:eastAsia="ru-RU"/>
        </w:rPr>
        <w:t>«</w:t>
      </w:r>
      <w:r w:rsidR="003651BB" w:rsidRPr="00420EB7">
        <w:rPr>
          <w:rFonts w:ascii="Times New Roman" w:hAnsi="Times New Roman" w:cs="Times New Roman"/>
          <w:sz w:val="24"/>
          <w:szCs w:val="24"/>
          <w:lang w:val="ru-RU" w:eastAsia="ru-RU"/>
        </w:rPr>
        <w:t>Безопасность в природной среде»;</w:t>
      </w:r>
      <w:r w:rsidR="00DD136B" w:rsidRPr="00DD136B">
        <w:rPr>
          <w:rFonts w:ascii="Times New Roman" w:eastAsia="Times New Roman" w:hAnsi="Times New Roman" w:cs="Times New Roman"/>
          <w:b/>
          <w:bCs/>
          <w:sz w:val="24"/>
          <w:szCs w:val="24"/>
          <w:lang w:val="ru-RU" w:eastAsia="ru-RU"/>
        </w:rPr>
        <w:t xml:space="preserve"> </w:t>
      </w:r>
      <w:r w:rsidR="00DD136B">
        <w:rPr>
          <w:rFonts w:ascii="Times New Roman" w:eastAsia="Times New Roman" w:hAnsi="Times New Roman" w:cs="Times New Roman"/>
          <w:bCs/>
          <w:sz w:val="24"/>
          <w:szCs w:val="24"/>
          <w:lang w:val="ru-RU" w:eastAsia="ru-RU"/>
        </w:rPr>
        <w:t>Безопасное поведение на природе;</w:t>
      </w:r>
    </w:p>
    <w:p w:rsidR="003651BB" w:rsidRPr="00DD136B" w:rsidRDefault="00DE223F" w:rsidP="00DD136B">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модуль </w:t>
      </w:r>
      <w:r w:rsidR="003651BB" w:rsidRPr="00DD136B">
        <w:rPr>
          <w:rFonts w:ascii="Times New Roman" w:hAnsi="Times New Roman" w:cs="Times New Roman"/>
          <w:sz w:val="24"/>
          <w:szCs w:val="24"/>
          <w:lang w:eastAsia="ru-RU"/>
        </w:rPr>
        <w:t>«Безопасность в природной среде»;</w:t>
      </w:r>
      <w:r w:rsidR="00DD136B" w:rsidRPr="00DD136B">
        <w:rPr>
          <w:rFonts w:ascii="Times New Roman" w:eastAsia="Times New Roman" w:hAnsi="Times New Roman" w:cs="Times New Roman"/>
          <w:bCs/>
          <w:sz w:val="24"/>
          <w:szCs w:val="24"/>
          <w:lang w:eastAsia="ru-RU"/>
        </w:rPr>
        <w:t xml:space="preserve"> Правила безопасного поведения в различных видах походов</w:t>
      </w:r>
      <w:r w:rsidR="00DD136B">
        <w:rPr>
          <w:rFonts w:ascii="Times New Roman" w:eastAsia="Times New Roman" w:hAnsi="Times New Roman" w:cs="Times New Roman"/>
          <w:bCs/>
          <w:sz w:val="24"/>
          <w:szCs w:val="24"/>
          <w:lang w:eastAsia="ru-RU"/>
        </w:rPr>
        <w:t>;</w:t>
      </w:r>
    </w:p>
    <w:p w:rsidR="003651BB" w:rsidRPr="00DD136B" w:rsidRDefault="00DE223F" w:rsidP="00DE223F">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модуль </w:t>
      </w:r>
      <w:r w:rsidR="003651BB" w:rsidRPr="00DD136B">
        <w:rPr>
          <w:rFonts w:ascii="Times New Roman" w:hAnsi="Times New Roman" w:cs="Times New Roman"/>
          <w:sz w:val="24"/>
          <w:szCs w:val="24"/>
          <w:lang w:eastAsia="ru-RU"/>
        </w:rPr>
        <w:t xml:space="preserve"> «Безопасность в природной среде»;</w:t>
      </w:r>
      <w:r w:rsidR="00DD136B" w:rsidRPr="00DD136B">
        <w:rPr>
          <w:rFonts w:ascii="Times New Roman" w:eastAsia="Times New Roman" w:hAnsi="Times New Roman" w:cs="Times New Roman"/>
          <w:bCs/>
          <w:sz w:val="24"/>
          <w:szCs w:val="24"/>
          <w:lang w:eastAsia="ru-RU"/>
        </w:rPr>
        <w:t xml:space="preserve"> Безопасное поведение при автономном </w:t>
      </w:r>
      <w:r w:rsidR="00DD136B">
        <w:rPr>
          <w:rFonts w:ascii="Times New Roman" w:eastAsia="Times New Roman" w:hAnsi="Times New Roman" w:cs="Times New Roman"/>
          <w:bCs/>
          <w:sz w:val="24"/>
          <w:szCs w:val="24"/>
          <w:lang w:eastAsia="ru-RU"/>
        </w:rPr>
        <w:t>существовании;</w:t>
      </w:r>
    </w:p>
    <w:p w:rsidR="003651BB" w:rsidRDefault="00DE223F" w:rsidP="00DD136B">
      <w:pPr>
        <w:shd w:val="clear" w:color="auto" w:fill="FFFFFF"/>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модуль </w:t>
      </w:r>
      <w:r w:rsidR="003651BB" w:rsidRPr="00DD136B">
        <w:rPr>
          <w:rFonts w:ascii="Times New Roman" w:hAnsi="Times New Roman" w:cs="Times New Roman"/>
          <w:sz w:val="24"/>
          <w:szCs w:val="24"/>
          <w:lang w:eastAsia="ru-RU"/>
        </w:rPr>
        <w:t xml:space="preserve"> «Безопасность в природной среде»;</w:t>
      </w:r>
      <w:r w:rsidR="00DD136B" w:rsidRPr="00DD136B">
        <w:rPr>
          <w:rFonts w:ascii="Times New Roman" w:eastAsia="Times New Roman" w:hAnsi="Times New Roman" w:cs="Times New Roman"/>
          <w:sz w:val="24"/>
          <w:szCs w:val="24"/>
          <w:lang w:eastAsia="ru-RU"/>
        </w:rPr>
        <w:t xml:space="preserve"> Опасные встречи в природных условиях</w:t>
      </w:r>
      <w:r w:rsidR="00DD136B">
        <w:rPr>
          <w:rFonts w:ascii="Times New Roman" w:eastAsia="Times New Roman" w:hAnsi="Times New Roman" w:cs="Times New Roman"/>
          <w:b/>
          <w:sz w:val="24"/>
          <w:szCs w:val="24"/>
          <w:lang w:eastAsia="ru-RU"/>
        </w:rPr>
        <w:t>;</w:t>
      </w:r>
    </w:p>
    <w:p w:rsidR="003651BB" w:rsidRDefault="00DE223F" w:rsidP="003651BB">
      <w:pPr>
        <w:pStyle w:val="a9"/>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w:t>
      </w:r>
      <w:r w:rsidR="003651BB">
        <w:rPr>
          <w:rFonts w:ascii="Times New Roman" w:hAnsi="Times New Roman" w:cs="Times New Roman"/>
          <w:sz w:val="24"/>
          <w:szCs w:val="24"/>
          <w:lang w:val="ru-RU" w:eastAsia="ru-RU"/>
        </w:rPr>
        <w:t xml:space="preserve"> «</w:t>
      </w:r>
      <w:r w:rsidR="003651BB" w:rsidRPr="00420EB7">
        <w:rPr>
          <w:rFonts w:ascii="Times New Roman" w:hAnsi="Times New Roman" w:cs="Times New Roman"/>
          <w:sz w:val="24"/>
          <w:szCs w:val="24"/>
          <w:lang w:val="ru-RU" w:eastAsia="ru-RU"/>
        </w:rPr>
        <w:t>Основы медицинских знаний</w:t>
      </w:r>
      <w:r w:rsidR="003651BB">
        <w:rPr>
          <w:rFonts w:ascii="Times New Roman" w:hAnsi="Times New Roman" w:cs="Times New Roman"/>
          <w:sz w:val="24"/>
          <w:szCs w:val="24"/>
          <w:lang w:val="ru-RU" w:eastAsia="ru-RU"/>
        </w:rPr>
        <w:t>»;</w:t>
      </w:r>
    </w:p>
    <w:p w:rsidR="00DE223F" w:rsidRPr="00420EB7" w:rsidRDefault="00DE223F" w:rsidP="00DE223F">
      <w:pPr>
        <w:pStyle w:val="a9"/>
        <w:ind w:firstLine="36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 п</w:t>
      </w:r>
      <w:r w:rsidRPr="00420EB7">
        <w:rPr>
          <w:rFonts w:ascii="Times New Roman" w:hAnsi="Times New Roman" w:cs="Times New Roman"/>
          <w:sz w:val="24"/>
          <w:szCs w:val="24"/>
          <w:lang w:val="ru-RU" w:eastAsia="ru-RU"/>
        </w:rPr>
        <w:t>рограмме содержание учебного предмета</w:t>
      </w:r>
      <w:r>
        <w:rPr>
          <w:rFonts w:ascii="Times New Roman" w:hAnsi="Times New Roman" w:cs="Times New Roman"/>
          <w:sz w:val="24"/>
          <w:szCs w:val="24"/>
          <w:lang w:val="ru-RU" w:eastAsia="ru-RU"/>
        </w:rPr>
        <w:t xml:space="preserve"> ОБЖ в 7 классе структурно представлено шес</w:t>
      </w:r>
      <w:r w:rsidRPr="00420EB7">
        <w:rPr>
          <w:rFonts w:ascii="Times New Roman" w:hAnsi="Times New Roman" w:cs="Times New Roman"/>
          <w:sz w:val="24"/>
          <w:szCs w:val="24"/>
          <w:lang w:val="ru-RU" w:eastAsia="ru-RU"/>
        </w:rPr>
        <w:t>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E223F" w:rsidRPr="00DE223F" w:rsidRDefault="00DE223F" w:rsidP="00DE223F">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«Безопасность в социуме»:</w:t>
      </w:r>
    </w:p>
    <w:p w:rsidR="00DE223F" w:rsidRPr="00DE223F" w:rsidRDefault="00DE223F" w:rsidP="00DE223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«Безопасность в быту»:</w:t>
      </w:r>
    </w:p>
    <w:p w:rsidR="00DE223F" w:rsidRPr="00DE223F" w:rsidRDefault="00DE223F" w:rsidP="00DE223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«Безопасность на транспорте»:</w:t>
      </w:r>
    </w:p>
    <w:p w:rsidR="00DE223F" w:rsidRPr="00DE223F" w:rsidRDefault="00DE223F" w:rsidP="00DE223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«Безопасность в общественных местах»:</w:t>
      </w:r>
    </w:p>
    <w:p w:rsidR="00DE223F" w:rsidRPr="00DE223F" w:rsidRDefault="00DE223F" w:rsidP="00DE223F">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«Основы противодействия экстремизму и терроризму»:</w:t>
      </w:r>
    </w:p>
    <w:p w:rsidR="00DE223F" w:rsidRPr="00DE223F" w:rsidRDefault="00DE223F" w:rsidP="00DE223F">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«Безопасность в природной среде»:</w:t>
      </w:r>
    </w:p>
    <w:p w:rsidR="00DE223F" w:rsidRPr="00DE223F" w:rsidRDefault="00DE223F" w:rsidP="00DE223F">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«Здоровье и как его сохранить»:</w:t>
      </w:r>
    </w:p>
    <w:p w:rsidR="00DE223F" w:rsidRDefault="00DE223F" w:rsidP="00DE223F">
      <w:pPr>
        <w:shd w:val="clear" w:color="auto" w:fill="FFFFFF"/>
        <w:spacing w:after="0" w:line="240" w:lineRule="auto"/>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м</w:t>
      </w:r>
      <w:r w:rsidRPr="00DE223F">
        <w:rPr>
          <w:rFonts w:ascii="Times New Roman" w:eastAsia="Times New Roman" w:hAnsi="Times New Roman" w:cs="Times New Roman"/>
          <w:bCs/>
          <w:sz w:val="24"/>
          <w:szCs w:val="24"/>
          <w:lang w:eastAsia="ru-RU"/>
        </w:rPr>
        <w:t>одуль  «Основы медицинских знаний»:</w:t>
      </w:r>
    </w:p>
    <w:p w:rsidR="00C50DF8" w:rsidRDefault="00C50DF8" w:rsidP="001975E2">
      <w:pPr>
        <w:pStyle w:val="a9"/>
        <w:ind w:firstLine="708"/>
        <w:rPr>
          <w:rFonts w:ascii="Times New Roman" w:hAnsi="Times New Roman" w:cs="Times New Roman"/>
          <w:sz w:val="24"/>
          <w:szCs w:val="24"/>
          <w:lang w:val="ru-RU" w:eastAsia="ru-RU"/>
        </w:rPr>
      </w:pPr>
      <w:r w:rsidRPr="00420EB7">
        <w:rPr>
          <w:rFonts w:ascii="Times New Roman" w:hAnsi="Times New Roman" w:cs="Times New Roman"/>
          <w:sz w:val="24"/>
          <w:szCs w:val="24"/>
          <w:lang w:val="ru-RU"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E223F" w:rsidRPr="00420EB7" w:rsidRDefault="00DE223F" w:rsidP="001975E2">
      <w:pPr>
        <w:pStyle w:val="a9"/>
        <w:ind w:firstLine="708"/>
        <w:rPr>
          <w:rFonts w:ascii="Times New Roman" w:hAnsi="Times New Roman" w:cs="Times New Roman"/>
          <w:sz w:val="24"/>
          <w:szCs w:val="24"/>
          <w:lang w:val="ru-RU" w:eastAsia="ru-RU"/>
        </w:rPr>
      </w:pPr>
    </w:p>
    <w:p w:rsidR="00C50DF8" w:rsidRPr="00420EB7" w:rsidRDefault="00C50DF8" w:rsidP="001975E2">
      <w:pPr>
        <w:pStyle w:val="a9"/>
        <w:rPr>
          <w:rFonts w:ascii="Times New Roman" w:hAnsi="Times New Roman" w:cs="Times New Roman"/>
          <w:sz w:val="24"/>
          <w:szCs w:val="24"/>
          <w:lang w:val="ru-RU" w:eastAsia="ru-RU"/>
        </w:rPr>
      </w:pPr>
      <w:r w:rsidRPr="00420EB7">
        <w:rPr>
          <w:rFonts w:ascii="Times New Roman" w:hAnsi="Times New Roman" w:cs="Times New Roman"/>
          <w:b/>
          <w:bCs/>
          <w:sz w:val="24"/>
          <w:szCs w:val="24"/>
          <w:lang w:val="ru-RU" w:eastAsia="ru-RU"/>
        </w:rPr>
        <w:t>ОБЩАЯ ХАРАКТЕРИСТИКА УЧЕБНОГО ПРЕДМЕТА «ОСНОВЫ БЕЗОПАСНОСТИ ЖИЗНЕДЕЯТЕЛЬНОСТИ»</w:t>
      </w:r>
    </w:p>
    <w:p w:rsidR="00C50DF8" w:rsidRPr="00420EB7" w:rsidRDefault="00C50DF8" w:rsidP="001975E2">
      <w:pPr>
        <w:pStyle w:val="a9"/>
        <w:ind w:firstLine="227"/>
        <w:rPr>
          <w:lang w:val="ru-RU" w:eastAsia="ru-RU"/>
        </w:rPr>
      </w:pPr>
      <w:proofErr w:type="gramStart"/>
      <w:r w:rsidRPr="00420EB7">
        <w:rPr>
          <w:rFonts w:ascii="Times New Roman" w:hAnsi="Times New Roman" w:cs="Times New Roman"/>
          <w:sz w:val="24"/>
          <w:szCs w:val="24"/>
          <w:lang w:val="ru-RU" w:eastAsia="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E2">
        <w:rPr>
          <w:rFonts w:ascii="Times New Roman" w:hAnsi="Times New Roman" w:cs="Times New Roman"/>
          <w:sz w:val="24"/>
          <w:szCs w:val="24"/>
          <w:lang w:eastAsia="ru-RU"/>
        </w:rPr>
        <w:t>XX</w:t>
      </w:r>
      <w:r w:rsidRPr="00420EB7">
        <w:rPr>
          <w:rFonts w:ascii="Times New Roman" w:hAnsi="Times New Roman" w:cs="Times New Roman"/>
          <w:sz w:val="24"/>
          <w:szCs w:val="24"/>
          <w:lang w:val="ru-RU" w:eastAsia="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420EB7">
        <w:rPr>
          <w:rFonts w:ascii="Times New Roman" w:hAnsi="Times New Roman" w:cs="Times New Roman"/>
          <w:sz w:val="24"/>
          <w:szCs w:val="24"/>
          <w:lang w:val="ru-RU" w:eastAsia="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w:t>
      </w:r>
      <w:r w:rsidRPr="00420EB7">
        <w:rPr>
          <w:rFonts w:ascii="Times New Roman" w:hAnsi="Times New Roman" w:cs="Times New Roman"/>
          <w:sz w:val="24"/>
          <w:szCs w:val="24"/>
          <w:lang w:val="ru-RU" w:eastAsia="ru-RU"/>
        </w:rPr>
        <w:lastRenderedPageBreak/>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420EB7">
        <w:rPr>
          <w:rFonts w:ascii="Times New Roman" w:hAnsi="Times New Roman" w:cs="Times New Roman"/>
          <w:sz w:val="24"/>
          <w:szCs w:val="24"/>
          <w:lang w:val="ru-RU" w:eastAsia="ru-RU"/>
        </w:rPr>
        <w:t>достижением</w:t>
      </w:r>
      <w:proofErr w:type="gramEnd"/>
      <w:r w:rsidRPr="00420EB7">
        <w:rPr>
          <w:rFonts w:ascii="Times New Roman" w:hAnsi="Times New Roman" w:cs="Times New Roman"/>
          <w:sz w:val="24"/>
          <w:szCs w:val="24"/>
          <w:lang w:val="ru-RU" w:eastAsia="ru-RU"/>
        </w:rPr>
        <w:t xml:space="preserve"> как для отечественного, так и для мирового образовательного сообщества</w:t>
      </w:r>
      <w:r w:rsidRPr="00420EB7">
        <w:rPr>
          <w:lang w:val="ru-RU"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B04F2F">
        <w:rPr>
          <w:rFonts w:ascii="Times New Roman" w:eastAsia="Times New Roman" w:hAnsi="Times New Roman" w:cs="Times New Roman"/>
          <w:sz w:val="24"/>
          <w:szCs w:val="24"/>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B04F2F">
        <w:rPr>
          <w:rFonts w:ascii="Times New Roman" w:eastAsia="Times New Roman" w:hAnsi="Times New Roman" w:cs="Times New Roman"/>
          <w:sz w:val="24"/>
          <w:szCs w:val="24"/>
          <w:lang w:eastAsia="ru-RU"/>
        </w:rPr>
        <w:t>).</w:t>
      </w:r>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B04F2F">
        <w:rPr>
          <w:rFonts w:ascii="Times New Roman" w:eastAsia="Times New Roman" w:hAnsi="Times New Roman" w:cs="Times New Roman"/>
          <w:sz w:val="24"/>
          <w:szCs w:val="24"/>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50DF8" w:rsidRPr="00B04F2F" w:rsidRDefault="00C50DF8" w:rsidP="001975E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B04F2F">
        <w:rPr>
          <w:rFonts w:ascii="Times New Roman" w:eastAsia="Times New Roman" w:hAnsi="Times New Roman" w:cs="Times New Roman"/>
          <w:sz w:val="24"/>
          <w:szCs w:val="24"/>
          <w:lang w:eastAsia="ru-RU"/>
        </w:rPr>
        <w:t>нейтрализовывать</w:t>
      </w:r>
      <w:proofErr w:type="spellEnd"/>
      <w:r w:rsidRPr="00B04F2F">
        <w:rPr>
          <w:rFonts w:ascii="Times New Roman" w:eastAsia="Times New Roman" w:hAnsi="Times New Roman" w:cs="Times New Roman"/>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b/>
          <w:bCs/>
          <w:sz w:val="24"/>
          <w:szCs w:val="24"/>
          <w:lang w:eastAsia="ru-RU"/>
        </w:rPr>
        <w:t>ЦЕЛЬ ИЗУЧЕНИЯ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Целью изучения учебного предмета ОБЖ на уровне основного общего образования является формирование у </w:t>
      </w:r>
      <w:proofErr w:type="gramStart"/>
      <w:r w:rsidRPr="00B04F2F">
        <w:rPr>
          <w:rFonts w:ascii="Times New Roman" w:eastAsia="Times New Roman" w:hAnsi="Times New Roman" w:cs="Times New Roman"/>
          <w:sz w:val="24"/>
          <w:szCs w:val="24"/>
          <w:lang w:eastAsia="ru-RU"/>
        </w:rPr>
        <w:t>обучающихся</w:t>
      </w:r>
      <w:proofErr w:type="gramEnd"/>
      <w:r w:rsidRPr="00B04F2F">
        <w:rPr>
          <w:rFonts w:ascii="Times New Roman" w:eastAsia="Times New Roman" w:hAnsi="Times New Roman" w:cs="Times New Roman"/>
          <w:sz w:val="24"/>
          <w:szCs w:val="24"/>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50DF8" w:rsidRPr="00B04F2F" w:rsidRDefault="00C50DF8" w:rsidP="0018498C">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50DF8" w:rsidRPr="00B04F2F" w:rsidRDefault="00C50DF8" w:rsidP="0018498C">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w:t>
      </w:r>
      <w:proofErr w:type="spellStart"/>
      <w:r w:rsidRPr="00B04F2F">
        <w:rPr>
          <w:rFonts w:ascii="Times New Roman" w:eastAsia="Times New Roman" w:hAnsi="Times New Roman" w:cs="Times New Roman"/>
          <w:sz w:val="24"/>
          <w:szCs w:val="24"/>
          <w:lang w:eastAsia="ru-RU"/>
        </w:rPr>
        <w:t>сформированность</w:t>
      </w:r>
      <w:proofErr w:type="spellEnd"/>
      <w:r w:rsidRPr="00B04F2F">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07A5" w:rsidRPr="00DD3811" w:rsidRDefault="00C50DF8" w:rsidP="0018498C">
      <w:pPr>
        <w:numPr>
          <w:ilvl w:val="0"/>
          <w:numId w:val="12"/>
        </w:numPr>
        <w:shd w:val="clear" w:color="auto" w:fill="FFFFFF"/>
        <w:spacing w:before="100" w:beforeAutospacing="1" w:after="0" w:afterAutospacing="1" w:line="240" w:lineRule="auto"/>
        <w:ind w:left="227" w:firstLine="227"/>
        <w:rPr>
          <w:rFonts w:ascii="Times New Roman" w:eastAsia="Times New Roman" w:hAnsi="Times New Roman" w:cs="Times New Roman"/>
          <w:b/>
          <w:bCs/>
          <w:sz w:val="24"/>
          <w:szCs w:val="24"/>
          <w:lang w:eastAsia="ru-RU"/>
        </w:rPr>
      </w:pPr>
      <w:r w:rsidRPr="00DD3811">
        <w:rPr>
          <w:rFonts w:ascii="Times New Roman" w:eastAsia="Times New Roman" w:hAnsi="Times New Roman" w:cs="Times New Roman"/>
          <w:sz w:val="24"/>
          <w:szCs w:val="24"/>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50DF8" w:rsidRDefault="00C50DF8"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r w:rsidRPr="00B04F2F">
        <w:rPr>
          <w:rFonts w:ascii="Times New Roman" w:eastAsia="Times New Roman" w:hAnsi="Times New Roman" w:cs="Times New Roman"/>
          <w:b/>
          <w:bCs/>
          <w:sz w:val="24"/>
          <w:szCs w:val="24"/>
          <w:lang w:eastAsia="ru-RU"/>
        </w:rPr>
        <w:t>МЕСТО ПРЕДМЕТА В УЧЕБНОМ ПЛАНЕ</w:t>
      </w:r>
    </w:p>
    <w:p w:rsidR="00E06624" w:rsidRDefault="00E06624"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p>
    <w:p w:rsidR="00E06624" w:rsidRPr="00E06624" w:rsidRDefault="00E35E9C" w:rsidP="00E06624">
      <w:pPr>
        <w:ind w:firstLine="658"/>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Соответственно действующему в МК</w:t>
      </w:r>
      <w:r w:rsidRPr="00A659A3">
        <w:rPr>
          <w:rFonts w:ascii="Times New Roman" w:eastAsia="Times New Roman" w:hAnsi="Times New Roman" w:cs="Times New Roman"/>
          <w:color w:val="000000"/>
          <w:sz w:val="24"/>
          <w:szCs w:val="24"/>
        </w:rPr>
        <w:t xml:space="preserve">ОУ </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Новомошковская</w:t>
      </w:r>
      <w:proofErr w:type="spellEnd"/>
      <w:r>
        <w:rPr>
          <w:rFonts w:ascii="Times New Roman" w:eastAsia="Times New Roman" w:hAnsi="Times New Roman" w:cs="Times New Roman"/>
          <w:color w:val="000000"/>
          <w:sz w:val="24"/>
          <w:szCs w:val="24"/>
        </w:rPr>
        <w:t xml:space="preserve"> СОШ </w:t>
      </w:r>
      <w:r w:rsidRPr="00A659A3">
        <w:rPr>
          <w:rFonts w:ascii="Times New Roman" w:eastAsia="Times New Roman" w:hAnsi="Times New Roman" w:cs="Times New Roman"/>
          <w:color w:val="000000"/>
          <w:sz w:val="24"/>
          <w:szCs w:val="24"/>
        </w:rPr>
        <w:t xml:space="preserve"> учебному плану рабочая программа предусматривает следующий вариант организации процесса обучения</w:t>
      </w:r>
      <w:r w:rsidR="00E06624">
        <w:rPr>
          <w:rFonts w:ascii="Times New Roman" w:eastAsia="Times New Roman" w:hAnsi="Times New Roman" w:cs="Times New Roman"/>
          <w:color w:val="000000"/>
          <w:sz w:val="24"/>
          <w:szCs w:val="24"/>
        </w:rPr>
        <w:t>.</w:t>
      </w:r>
      <w:r w:rsidR="00E06624" w:rsidRPr="00E06624">
        <w:rPr>
          <w:sz w:val="28"/>
          <w:szCs w:val="28"/>
        </w:rPr>
        <w:t xml:space="preserve"> </w:t>
      </w:r>
      <w:r w:rsidR="00E06624" w:rsidRPr="00E06624">
        <w:rPr>
          <w:rFonts w:ascii="Times New Roman" w:hAnsi="Times New Roman" w:cs="Times New Roman"/>
          <w:sz w:val="24"/>
          <w:szCs w:val="24"/>
        </w:rPr>
        <w:t xml:space="preserve">Тематическое планирование, представленное в рабочей программе </w:t>
      </w:r>
      <w:r w:rsidR="00E06624" w:rsidRPr="00E06624">
        <w:rPr>
          <w:rFonts w:ascii="Times New Roman" w:hAnsi="Times New Roman" w:cs="Times New Roman"/>
          <w:color w:val="000000"/>
          <w:sz w:val="24"/>
          <w:szCs w:val="24"/>
        </w:rPr>
        <w:t>рассчитано на 68 часов в год (1 час в неделю 5-7 классы</w:t>
      </w:r>
      <w:proofErr w:type="gramStart"/>
      <w:r w:rsidR="00E06624" w:rsidRPr="00E06624">
        <w:rPr>
          <w:rFonts w:ascii="Times New Roman" w:hAnsi="Times New Roman" w:cs="Times New Roman"/>
          <w:color w:val="000000"/>
          <w:sz w:val="24"/>
          <w:szCs w:val="24"/>
        </w:rPr>
        <w:t xml:space="preserve">,). </w:t>
      </w:r>
      <w:proofErr w:type="gramEnd"/>
      <w:r w:rsidR="00E06624">
        <w:rPr>
          <w:rFonts w:ascii="Times New Roman" w:hAnsi="Times New Roman" w:cs="Times New Roman"/>
          <w:color w:val="000000"/>
          <w:sz w:val="24"/>
          <w:szCs w:val="24"/>
        </w:rPr>
        <w:t xml:space="preserve">В </w:t>
      </w:r>
      <w:r w:rsidR="00E06624" w:rsidRPr="00E06624">
        <w:rPr>
          <w:rFonts w:ascii="Times New Roman" w:hAnsi="Times New Roman" w:cs="Times New Roman"/>
          <w:color w:val="000000"/>
          <w:sz w:val="24"/>
          <w:szCs w:val="24"/>
        </w:rPr>
        <w:t>5 классе - 34</w:t>
      </w:r>
      <w:r w:rsidR="00E06624">
        <w:rPr>
          <w:rFonts w:ascii="Times New Roman" w:hAnsi="Times New Roman" w:cs="Times New Roman"/>
          <w:color w:val="000000"/>
          <w:sz w:val="24"/>
          <w:szCs w:val="24"/>
        </w:rPr>
        <w:t xml:space="preserve"> часа</w:t>
      </w:r>
      <w:r w:rsidR="00E06624" w:rsidRPr="00E06624">
        <w:rPr>
          <w:rFonts w:ascii="Times New Roman" w:hAnsi="Times New Roman" w:cs="Times New Roman"/>
          <w:color w:val="000000"/>
          <w:sz w:val="24"/>
          <w:szCs w:val="24"/>
        </w:rPr>
        <w:t>; 6 классе -17 часов; 7 классе -17 часов.</w:t>
      </w:r>
    </w:p>
    <w:p w:rsidR="00C50DF8" w:rsidRPr="00B04F2F" w:rsidRDefault="00C50DF8" w:rsidP="00E35E9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C50DF8" w:rsidRPr="00B04F2F" w:rsidRDefault="00C50DF8" w:rsidP="0018498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w:t>
      </w:r>
      <w:r w:rsidR="00EA4CFB">
        <w:rPr>
          <w:rFonts w:ascii="LiberationSerif" w:eastAsia="Times New Roman" w:hAnsi="LiberationSerif" w:cs="Times New Roman"/>
          <w:b/>
          <w:bCs/>
          <w:caps/>
          <w:kern w:val="36"/>
          <w:sz w:val="24"/>
          <w:szCs w:val="24"/>
          <w:lang w:eastAsia="ru-RU"/>
        </w:rPr>
        <w:t xml:space="preserve"> </w:t>
      </w:r>
      <w:r w:rsidRPr="00B04F2F">
        <w:rPr>
          <w:rFonts w:ascii="LiberationSerif" w:eastAsia="Times New Roman" w:hAnsi="LiberationSerif" w:cs="Times New Roman"/>
          <w:b/>
          <w:bCs/>
          <w:caps/>
          <w:kern w:val="36"/>
          <w:sz w:val="24"/>
          <w:szCs w:val="24"/>
          <w:lang w:eastAsia="ru-RU"/>
        </w:rPr>
        <w:t xml:space="preserve"> УЧЕБНОГО ПРЕДМЕТА </w:t>
      </w:r>
      <w:r w:rsidR="008A3195">
        <w:rPr>
          <w:rFonts w:ascii="LiberationSerif" w:eastAsia="Times New Roman" w:hAnsi="LiberationSerif" w:cs="Times New Roman"/>
          <w:b/>
          <w:bCs/>
          <w:caps/>
          <w:kern w:val="36"/>
          <w:sz w:val="24"/>
          <w:szCs w:val="24"/>
          <w:lang w:eastAsia="ru-RU"/>
        </w:rPr>
        <w:t>5 класс</w:t>
      </w:r>
    </w:p>
    <w:p w:rsidR="0096777A" w:rsidRDefault="00E4000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C50DF8" w:rsidRPr="00B04F2F">
        <w:rPr>
          <w:rFonts w:ascii="Times New Roman" w:eastAsia="Times New Roman" w:hAnsi="Times New Roman" w:cs="Times New Roman"/>
          <w:b/>
          <w:bCs/>
          <w:sz w:val="24"/>
          <w:szCs w:val="24"/>
          <w:lang w:eastAsia="ru-RU"/>
        </w:rPr>
        <w:t xml:space="preserve"> «Культура безопасности жизнедеятельности в современном обществе»</w:t>
      </w:r>
    </w:p>
    <w:p w:rsidR="00C50DF8" w:rsidRPr="00B04F2F" w:rsidRDefault="007C456F" w:rsidP="0018498C">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0096777A">
        <w:rPr>
          <w:rFonts w:ascii="Times New Roman" w:eastAsia="Times New Roman" w:hAnsi="Times New Roman" w:cs="Times New Roman"/>
          <w:b/>
          <w:bCs/>
          <w:sz w:val="24"/>
          <w:szCs w:val="24"/>
          <w:lang w:eastAsia="ru-RU"/>
        </w:rPr>
        <w:t xml:space="preserve"> №1</w:t>
      </w:r>
      <w:r w:rsidR="00AD79E4">
        <w:rPr>
          <w:rFonts w:ascii="Times New Roman" w:eastAsia="Times New Roman" w:hAnsi="Times New Roman" w:cs="Times New Roman"/>
          <w:b/>
          <w:bCs/>
          <w:sz w:val="24"/>
          <w:szCs w:val="24"/>
          <w:lang w:eastAsia="ru-RU"/>
        </w:rPr>
        <w:t>.</w:t>
      </w:r>
      <w:r w:rsidR="0096777A">
        <w:rPr>
          <w:rFonts w:ascii="Times New Roman" w:eastAsia="Times New Roman" w:hAnsi="Times New Roman" w:cs="Times New Roman"/>
          <w:b/>
          <w:bCs/>
          <w:sz w:val="24"/>
          <w:szCs w:val="24"/>
          <w:lang w:eastAsia="ru-RU"/>
        </w:rPr>
        <w:t xml:space="preserve"> Человек и его безопасность</w:t>
      </w:r>
      <w:r w:rsidR="00C50DF8" w:rsidRPr="00B04F2F">
        <w:rPr>
          <w:rFonts w:ascii="Times New Roman" w:eastAsia="Times New Roman" w:hAnsi="Times New Roman" w:cs="Times New Roman"/>
          <w:b/>
          <w:bCs/>
          <w:sz w:val="24"/>
          <w:szCs w:val="24"/>
          <w:lang w:eastAsia="ru-RU"/>
        </w:rPr>
        <w:t>:</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цель и задачи учебного предмета ОБЖ, его ключевые понятия и значение для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«опасность», «безопасность», «риск», «культура безопасности жизнедеятельности»;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источники и факторы опасности,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принципы безопасного поведения;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уровни взаимодействия человека и окружающей среды;</w:t>
      </w:r>
    </w:p>
    <w:p w:rsidR="00C50DF8"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96777A" w:rsidRDefault="00E40005" w:rsidP="007454AD">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96777A">
        <w:rPr>
          <w:rFonts w:ascii="Times New Roman" w:eastAsia="Times New Roman" w:hAnsi="Times New Roman" w:cs="Times New Roman"/>
          <w:b/>
          <w:bCs/>
          <w:sz w:val="24"/>
          <w:szCs w:val="24"/>
          <w:lang w:eastAsia="ru-RU"/>
        </w:rPr>
        <w:t xml:space="preserve"> «Здоровье и как его сохранить</w:t>
      </w:r>
      <w:r w:rsidR="007454AD" w:rsidRPr="00B04F2F">
        <w:rPr>
          <w:rFonts w:ascii="Times New Roman" w:eastAsia="Times New Roman" w:hAnsi="Times New Roman" w:cs="Times New Roman"/>
          <w:b/>
          <w:bCs/>
          <w:sz w:val="24"/>
          <w:szCs w:val="24"/>
          <w:lang w:eastAsia="ru-RU"/>
        </w:rPr>
        <w:t>»</w:t>
      </w:r>
    </w:p>
    <w:p w:rsidR="007454AD" w:rsidRPr="00B04F2F" w:rsidRDefault="00AD79E4" w:rsidP="007454AD">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0096777A">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w:t>
      </w:r>
      <w:r w:rsidR="0096777A">
        <w:rPr>
          <w:rFonts w:ascii="Times New Roman" w:eastAsia="Times New Roman" w:hAnsi="Times New Roman" w:cs="Times New Roman"/>
          <w:b/>
          <w:bCs/>
          <w:sz w:val="24"/>
          <w:szCs w:val="24"/>
          <w:lang w:eastAsia="ru-RU"/>
        </w:rPr>
        <w:t xml:space="preserve"> Здоровье и факторы, влияющие на него</w:t>
      </w:r>
      <w:r w:rsidR="007454AD" w:rsidRPr="00B04F2F">
        <w:rPr>
          <w:rFonts w:ascii="Times New Roman" w:eastAsia="Times New Roman" w:hAnsi="Times New Roman" w:cs="Times New Roman"/>
          <w:b/>
          <w:bCs/>
          <w:sz w:val="24"/>
          <w:szCs w:val="24"/>
          <w:lang w:eastAsia="ru-RU"/>
        </w:rPr>
        <w:t>:</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смысл понятий «здоровье» и «здоровый образ жизни», их содержание и значение для человека;</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«инфекционные заболевания», причины их возникновения;</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механизм распространения инфекционных заболеваний, меры их профилактики и защиты от них;</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меры профилактики неинфекционных заболеваний и защиты от них;</w:t>
      </w:r>
    </w:p>
    <w:p w:rsidR="007454AD" w:rsidRPr="00B04F2F" w:rsidRDefault="007454AD"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диспансеризация и её задачи;</w:t>
      </w:r>
    </w:p>
    <w:p w:rsidR="0096777A" w:rsidRDefault="00E4000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C50DF8" w:rsidRPr="00B04F2F">
        <w:rPr>
          <w:rFonts w:ascii="Times New Roman" w:eastAsia="Times New Roman" w:hAnsi="Times New Roman" w:cs="Times New Roman"/>
          <w:b/>
          <w:bCs/>
          <w:sz w:val="24"/>
          <w:szCs w:val="24"/>
          <w:lang w:eastAsia="ru-RU"/>
        </w:rPr>
        <w:t xml:space="preserve"> «Безопасность на транспорте»</w:t>
      </w:r>
    </w:p>
    <w:p w:rsidR="00C50DF8" w:rsidRPr="00B04F2F" w:rsidRDefault="00AD79E4" w:rsidP="0018498C">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0096777A">
        <w:rPr>
          <w:rFonts w:ascii="Times New Roman" w:eastAsia="Times New Roman" w:hAnsi="Times New Roman" w:cs="Times New Roman"/>
          <w:b/>
          <w:bCs/>
          <w:sz w:val="24"/>
          <w:szCs w:val="24"/>
          <w:lang w:eastAsia="ru-RU"/>
        </w:rPr>
        <w:t xml:space="preserve"> №3</w:t>
      </w:r>
      <w:r>
        <w:rPr>
          <w:rFonts w:ascii="Times New Roman" w:eastAsia="Times New Roman" w:hAnsi="Times New Roman" w:cs="Times New Roman"/>
          <w:b/>
          <w:bCs/>
          <w:sz w:val="24"/>
          <w:szCs w:val="24"/>
          <w:lang w:eastAsia="ru-RU"/>
        </w:rPr>
        <w:t>.</w:t>
      </w:r>
      <w:r w:rsidR="0096777A">
        <w:rPr>
          <w:rFonts w:ascii="Times New Roman" w:eastAsia="Times New Roman" w:hAnsi="Times New Roman" w:cs="Times New Roman"/>
          <w:b/>
          <w:bCs/>
          <w:sz w:val="24"/>
          <w:szCs w:val="24"/>
          <w:lang w:eastAsia="ru-RU"/>
        </w:rPr>
        <w:t xml:space="preserve"> Безопасное поведение на дорогах и в транспорте</w:t>
      </w:r>
      <w:r w:rsidR="00C50DF8" w:rsidRPr="00B04F2F">
        <w:rPr>
          <w:rFonts w:ascii="Times New Roman" w:eastAsia="Times New Roman" w:hAnsi="Times New Roman" w:cs="Times New Roman"/>
          <w:b/>
          <w:bCs/>
          <w:sz w:val="24"/>
          <w:szCs w:val="24"/>
          <w:lang w:eastAsia="ru-RU"/>
        </w:rPr>
        <w:t>:</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и дорожные знаки для пешеходов;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ловушки» и правила их предупреждения;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proofErr w:type="spellStart"/>
      <w:r w:rsidRPr="00B04F2F">
        <w:rPr>
          <w:rFonts w:ascii="Times New Roman" w:eastAsia="Times New Roman" w:hAnsi="Times New Roman" w:cs="Times New Roman"/>
          <w:sz w:val="24"/>
          <w:szCs w:val="24"/>
          <w:lang w:eastAsia="ru-RU"/>
        </w:rPr>
        <w:lastRenderedPageBreak/>
        <w:t>световозвращающие</w:t>
      </w:r>
      <w:proofErr w:type="spellEnd"/>
      <w:r w:rsidRPr="00B04F2F">
        <w:rPr>
          <w:rFonts w:ascii="Times New Roman" w:eastAsia="Times New Roman" w:hAnsi="Times New Roman" w:cs="Times New Roman"/>
          <w:sz w:val="24"/>
          <w:szCs w:val="24"/>
          <w:lang w:eastAsia="ru-RU"/>
        </w:rPr>
        <w:t xml:space="preserve"> элементы и правила их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пассажиров;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пассажира мотоцикла;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дорожного движения для водителя велосипеда и иных индивидуальных средств передвижения (</w:t>
      </w:r>
      <w:proofErr w:type="spellStart"/>
      <w:r w:rsidRPr="00B04F2F">
        <w:rPr>
          <w:rFonts w:ascii="Times New Roman" w:eastAsia="Times New Roman" w:hAnsi="Times New Roman" w:cs="Times New Roman"/>
          <w:sz w:val="24"/>
          <w:szCs w:val="24"/>
          <w:lang w:eastAsia="ru-RU"/>
        </w:rPr>
        <w:t>электросамокаты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гироскутеры</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моноколёса</w:t>
      </w:r>
      <w:proofErr w:type="spellEnd"/>
      <w:r w:rsidRPr="00B04F2F">
        <w:rPr>
          <w:rFonts w:ascii="Times New Roman" w:eastAsia="Times New Roman" w:hAnsi="Times New Roman" w:cs="Times New Roman"/>
          <w:sz w:val="24"/>
          <w:szCs w:val="24"/>
          <w:lang w:eastAsia="ru-RU"/>
        </w:rPr>
        <w:t xml:space="preserve">, </w:t>
      </w:r>
      <w:proofErr w:type="spellStart"/>
      <w:r w:rsidRPr="00B04F2F">
        <w:rPr>
          <w:rFonts w:ascii="Times New Roman" w:eastAsia="Times New Roman" w:hAnsi="Times New Roman" w:cs="Times New Roman"/>
          <w:sz w:val="24"/>
          <w:szCs w:val="24"/>
          <w:lang w:eastAsia="ru-RU"/>
        </w:rPr>
        <w:t>сигвеи</w:t>
      </w:r>
      <w:proofErr w:type="spellEnd"/>
      <w:r w:rsidRPr="00B04F2F">
        <w:rPr>
          <w:rFonts w:ascii="Times New Roman" w:eastAsia="Times New Roman" w:hAnsi="Times New Roman" w:cs="Times New Roman"/>
          <w:sz w:val="24"/>
          <w:szCs w:val="24"/>
          <w:lang w:eastAsia="ru-RU"/>
        </w:rPr>
        <w:t xml:space="preserve"> и т. п.), правила безопасного использования мототранспорта (мопедов и мотоциклов);</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дорожные знаки для водителя велосипеда, сигналы велосипедиста;</w:t>
      </w:r>
    </w:p>
    <w:p w:rsidR="00C50DF8"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велосипеда к пользованию;</w:t>
      </w:r>
    </w:p>
    <w:p w:rsidR="0096777A" w:rsidRDefault="00E40005" w:rsidP="004F159B">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4F159B" w:rsidRPr="00B04F2F">
        <w:rPr>
          <w:rFonts w:ascii="Times New Roman" w:eastAsia="Times New Roman" w:hAnsi="Times New Roman" w:cs="Times New Roman"/>
          <w:b/>
          <w:bCs/>
          <w:sz w:val="24"/>
          <w:szCs w:val="24"/>
          <w:lang w:eastAsia="ru-RU"/>
        </w:rPr>
        <w:t xml:space="preserve"> «Безопасность в быту»</w:t>
      </w:r>
    </w:p>
    <w:p w:rsidR="004F159B" w:rsidRPr="00B04F2F" w:rsidRDefault="00AD79E4" w:rsidP="004F159B">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0096777A">
        <w:rPr>
          <w:rFonts w:ascii="Times New Roman" w:eastAsia="Times New Roman" w:hAnsi="Times New Roman" w:cs="Times New Roman"/>
          <w:b/>
          <w:bCs/>
          <w:sz w:val="24"/>
          <w:szCs w:val="24"/>
          <w:lang w:eastAsia="ru-RU"/>
        </w:rPr>
        <w:t xml:space="preserve"> №4 </w:t>
      </w:r>
      <w:r>
        <w:rPr>
          <w:rFonts w:ascii="Times New Roman" w:eastAsia="Times New Roman" w:hAnsi="Times New Roman" w:cs="Times New Roman"/>
          <w:b/>
          <w:bCs/>
          <w:sz w:val="24"/>
          <w:szCs w:val="24"/>
          <w:lang w:eastAsia="ru-RU"/>
        </w:rPr>
        <w:t>.</w:t>
      </w:r>
      <w:r w:rsidR="0096777A">
        <w:rPr>
          <w:rFonts w:ascii="Times New Roman" w:eastAsia="Times New Roman" w:hAnsi="Times New Roman" w:cs="Times New Roman"/>
          <w:b/>
          <w:bCs/>
          <w:sz w:val="24"/>
          <w:szCs w:val="24"/>
          <w:lang w:eastAsia="ru-RU"/>
        </w:rPr>
        <w:t>Безопасность вашего жилища</w:t>
      </w:r>
      <w:r w:rsidR="004F159B" w:rsidRPr="00B04F2F">
        <w:rPr>
          <w:rFonts w:ascii="Times New Roman" w:eastAsia="Times New Roman" w:hAnsi="Times New Roman" w:cs="Times New Roman"/>
          <w:b/>
          <w:bCs/>
          <w:sz w:val="24"/>
          <w:szCs w:val="24"/>
          <w:lang w:eastAsia="ru-RU"/>
        </w:rPr>
        <w:t>:</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основные источники опасности в быту и их классификация;</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защита прав потребителя, сроки годности и состав продуктов питания;</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признаки отравления, приёмы и правила оказания первой помощи;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комплектования и хранения домашней аптечки;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бытовые травмы и правила их предупреждения, приёмы и правила оказания первой помощи;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обращения с газовыми и электрическими приборами, приёмы и правила оказания первой помощи;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 подъезде и лифте, а также при входе и выходе из них;</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пожар и факторы его развития;</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условия и причины возникновения пожаров, их возможные последствия, приёмы и правила оказания первой помощи;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первичные средства пожаротушения;</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права, обязанности и ответственность граждан в области пожарной безопасности;</w:t>
      </w:r>
    </w:p>
    <w:p w:rsidR="004F159B" w:rsidRPr="00B04F2F"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классификация аварийных ситуаций в коммунальных системах жизнеобеспечения;</w:t>
      </w:r>
    </w:p>
    <w:p w:rsidR="004F159B" w:rsidRDefault="004F159B" w:rsidP="004F159B">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96777A" w:rsidRDefault="00E40005" w:rsidP="004F159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4F159B" w:rsidRPr="00B04F2F">
        <w:rPr>
          <w:rFonts w:ascii="Times New Roman" w:eastAsia="Times New Roman" w:hAnsi="Times New Roman" w:cs="Times New Roman"/>
          <w:b/>
          <w:bCs/>
          <w:sz w:val="24"/>
          <w:szCs w:val="24"/>
          <w:lang w:eastAsia="ru-RU"/>
        </w:rPr>
        <w:t xml:space="preserve"> «Безопасность в</w:t>
      </w:r>
      <w:r w:rsidR="004F159B">
        <w:rPr>
          <w:rFonts w:ascii="Times New Roman" w:eastAsia="Times New Roman" w:hAnsi="Times New Roman" w:cs="Times New Roman"/>
          <w:b/>
          <w:bCs/>
          <w:sz w:val="24"/>
          <w:szCs w:val="24"/>
          <w:lang w:eastAsia="ru-RU"/>
        </w:rPr>
        <w:t xml:space="preserve"> социуме»</w:t>
      </w:r>
    </w:p>
    <w:p w:rsidR="004F159B" w:rsidRDefault="00AD79E4" w:rsidP="004F159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0096777A">
        <w:rPr>
          <w:rFonts w:ascii="Times New Roman" w:eastAsia="Times New Roman" w:hAnsi="Times New Roman" w:cs="Times New Roman"/>
          <w:b/>
          <w:bCs/>
          <w:sz w:val="24"/>
          <w:szCs w:val="24"/>
          <w:lang w:eastAsia="ru-RU"/>
        </w:rPr>
        <w:t xml:space="preserve"> №5</w:t>
      </w:r>
      <w:r>
        <w:rPr>
          <w:rFonts w:ascii="Times New Roman" w:eastAsia="Times New Roman" w:hAnsi="Times New Roman" w:cs="Times New Roman"/>
          <w:b/>
          <w:bCs/>
          <w:sz w:val="24"/>
          <w:szCs w:val="24"/>
          <w:lang w:eastAsia="ru-RU"/>
        </w:rPr>
        <w:t>.</w:t>
      </w:r>
      <w:r w:rsidR="0096777A">
        <w:rPr>
          <w:rFonts w:ascii="Times New Roman" w:eastAsia="Times New Roman" w:hAnsi="Times New Roman" w:cs="Times New Roman"/>
          <w:b/>
          <w:bCs/>
          <w:sz w:val="24"/>
          <w:szCs w:val="24"/>
          <w:lang w:eastAsia="ru-RU"/>
        </w:rPr>
        <w:t xml:space="preserve"> </w:t>
      </w:r>
      <w:r w:rsidR="0096777A">
        <w:rPr>
          <w:rFonts w:ascii="Times New Roman" w:hAnsi="Times New Roman"/>
          <w:color w:val="000000"/>
          <w:sz w:val="24"/>
        </w:rPr>
        <w:t>Безопасность в криминогенных ситуациях</w:t>
      </w:r>
      <w:proofErr w:type="gramStart"/>
      <w:r w:rsidR="0096777A">
        <w:rPr>
          <w:rFonts w:ascii="Times New Roman" w:hAnsi="Times New Roman"/>
          <w:color w:val="000000"/>
          <w:sz w:val="24"/>
        </w:rPr>
        <w:t>.</w:t>
      </w:r>
      <w:r w:rsidR="004F159B">
        <w:rPr>
          <w:rFonts w:ascii="Times New Roman" w:eastAsia="Times New Roman" w:hAnsi="Times New Roman" w:cs="Times New Roman"/>
          <w:b/>
          <w:bCs/>
          <w:sz w:val="24"/>
          <w:szCs w:val="24"/>
          <w:lang w:eastAsia="ru-RU"/>
        </w:rPr>
        <w:t>:</w:t>
      </w:r>
      <w:proofErr w:type="gramEnd"/>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ситуации криминального характера, правила поведения с малознакомыми людьми;</w:t>
      </w:r>
    </w:p>
    <w:p w:rsidR="007454AD" w:rsidRDefault="007454AD" w:rsidP="004F159B">
      <w:pPr>
        <w:shd w:val="clear" w:color="auto" w:fill="FFFFFF"/>
        <w:spacing w:after="0" w:line="240" w:lineRule="auto"/>
        <w:rPr>
          <w:rFonts w:ascii="Times New Roman" w:eastAsia="Times New Roman" w:hAnsi="Times New Roman" w:cs="Times New Roman"/>
          <w:b/>
          <w:bCs/>
          <w:sz w:val="24"/>
          <w:szCs w:val="24"/>
          <w:lang w:eastAsia="ru-RU"/>
        </w:rPr>
      </w:pPr>
      <w:r w:rsidRPr="00B04F2F">
        <w:rPr>
          <w:rFonts w:ascii="Times New Roman" w:eastAsia="Times New Roman"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вызова экстренных служб и порядок взаимодействия с ними;</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беспорядках в местах массового пребывания людей;</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попадании в толпу и давку;</w:t>
      </w:r>
    </w:p>
    <w:p w:rsidR="007454AD" w:rsidRPr="00B04F2F" w:rsidRDefault="007454AD" w:rsidP="007454A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эвакуации из общественных мест и зданий;</w:t>
      </w:r>
    </w:p>
    <w:p w:rsidR="004F159B" w:rsidRPr="00B04F2F" w:rsidRDefault="007454AD"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AC0EF9" w:rsidRDefault="00E4000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02046E">
        <w:rPr>
          <w:rFonts w:ascii="Times New Roman" w:eastAsia="Times New Roman" w:hAnsi="Times New Roman" w:cs="Times New Roman"/>
          <w:b/>
          <w:bCs/>
          <w:sz w:val="24"/>
          <w:szCs w:val="24"/>
          <w:lang w:eastAsia="ru-RU"/>
        </w:rPr>
        <w:t xml:space="preserve"> «Основы противодействия экстремизму и терроризму</w:t>
      </w:r>
      <w:r w:rsidR="00C50DF8" w:rsidRPr="00B04F2F">
        <w:rPr>
          <w:rFonts w:ascii="Times New Roman" w:eastAsia="Times New Roman" w:hAnsi="Times New Roman" w:cs="Times New Roman"/>
          <w:b/>
          <w:bCs/>
          <w:sz w:val="24"/>
          <w:szCs w:val="24"/>
          <w:lang w:eastAsia="ru-RU"/>
        </w:rPr>
        <w:t>»</w:t>
      </w:r>
    </w:p>
    <w:p w:rsidR="00C50DF8" w:rsidRPr="00B04F2F" w:rsidRDefault="00AD79E4" w:rsidP="0018498C">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Глава </w:t>
      </w:r>
      <w:r w:rsidR="00AC0EF9">
        <w:rPr>
          <w:rFonts w:ascii="Times New Roman" w:eastAsia="Times New Roman" w:hAnsi="Times New Roman" w:cs="Times New Roman"/>
          <w:b/>
          <w:bCs/>
          <w:sz w:val="24"/>
          <w:szCs w:val="24"/>
          <w:lang w:eastAsia="ru-RU"/>
        </w:rPr>
        <w:t>№6</w:t>
      </w:r>
      <w:r>
        <w:rPr>
          <w:rFonts w:ascii="Times New Roman" w:eastAsia="Times New Roman" w:hAnsi="Times New Roman" w:cs="Times New Roman"/>
          <w:b/>
          <w:bCs/>
          <w:sz w:val="24"/>
          <w:szCs w:val="24"/>
          <w:lang w:eastAsia="ru-RU"/>
        </w:rPr>
        <w:t>.</w:t>
      </w:r>
      <w:r w:rsidR="00AC0EF9">
        <w:rPr>
          <w:rFonts w:ascii="Times New Roman" w:eastAsia="Times New Roman" w:hAnsi="Times New Roman" w:cs="Times New Roman"/>
          <w:b/>
          <w:bCs/>
          <w:sz w:val="24"/>
          <w:szCs w:val="24"/>
          <w:lang w:eastAsia="ru-RU"/>
        </w:rPr>
        <w:t xml:space="preserve"> Экстремизм и террориз</w:t>
      </w:r>
      <w:proofErr w:type="gramStart"/>
      <w:r w:rsidR="00AC0EF9">
        <w:rPr>
          <w:rFonts w:ascii="Times New Roman" w:eastAsia="Times New Roman" w:hAnsi="Times New Roman" w:cs="Times New Roman"/>
          <w:b/>
          <w:bCs/>
          <w:sz w:val="24"/>
          <w:szCs w:val="24"/>
          <w:lang w:eastAsia="ru-RU"/>
        </w:rPr>
        <w:t>м-</w:t>
      </w:r>
      <w:proofErr w:type="gramEnd"/>
      <w:r w:rsidR="00AC0EF9">
        <w:rPr>
          <w:rFonts w:ascii="Times New Roman" w:eastAsia="Times New Roman" w:hAnsi="Times New Roman" w:cs="Times New Roman"/>
          <w:b/>
          <w:bCs/>
          <w:sz w:val="24"/>
          <w:szCs w:val="24"/>
          <w:lang w:eastAsia="ru-RU"/>
        </w:rPr>
        <w:t xml:space="preserve"> угрозы личности, обществу и государству</w:t>
      </w:r>
      <w:r w:rsidR="00C50DF8" w:rsidRPr="00B04F2F">
        <w:rPr>
          <w:rFonts w:ascii="Times New Roman" w:eastAsia="Times New Roman" w:hAnsi="Times New Roman" w:cs="Times New Roman"/>
          <w:b/>
          <w:bCs/>
          <w:sz w:val="24"/>
          <w:szCs w:val="24"/>
          <w:lang w:eastAsia="ru-RU"/>
        </w:rPr>
        <w:t>:</w:t>
      </w:r>
    </w:p>
    <w:p w:rsidR="00E90F58" w:rsidRPr="00E90F58" w:rsidRDefault="00E90F58" w:rsidP="00E90F58">
      <w:pPr>
        <w:spacing w:after="0" w:line="264" w:lineRule="auto"/>
        <w:jc w:val="both"/>
        <w:rPr>
          <w:sz w:val="24"/>
          <w:szCs w:val="24"/>
        </w:rPr>
      </w:pPr>
      <w:r w:rsidRPr="00E90F58">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E90F58" w:rsidRPr="00E90F58" w:rsidRDefault="00E90F58" w:rsidP="00E90F58">
      <w:pPr>
        <w:spacing w:after="0" w:line="264" w:lineRule="auto"/>
        <w:jc w:val="both"/>
        <w:rPr>
          <w:sz w:val="24"/>
          <w:szCs w:val="24"/>
        </w:rPr>
      </w:pPr>
      <w:r w:rsidRPr="00E90F58">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E90F58" w:rsidRPr="00E90F58" w:rsidRDefault="00E90F58" w:rsidP="00E90F58">
      <w:pPr>
        <w:spacing w:after="0" w:line="264" w:lineRule="auto"/>
        <w:jc w:val="both"/>
        <w:rPr>
          <w:sz w:val="24"/>
          <w:szCs w:val="24"/>
        </w:rPr>
      </w:pPr>
      <w:r w:rsidRPr="00E90F58">
        <w:rPr>
          <w:rFonts w:ascii="Times New Roman" w:hAnsi="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50DF8"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взаимодействии с правоохранительными органами.</w:t>
      </w:r>
    </w:p>
    <w:p w:rsidR="00AC0EF9" w:rsidRDefault="00E40005"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Модуль </w:t>
      </w:r>
      <w:r w:rsidR="007454AD" w:rsidRPr="00B04F2F">
        <w:rPr>
          <w:rFonts w:ascii="Times New Roman" w:eastAsia="Times New Roman" w:hAnsi="Times New Roman" w:cs="Times New Roman"/>
          <w:b/>
          <w:bCs/>
          <w:sz w:val="24"/>
          <w:szCs w:val="24"/>
          <w:lang w:eastAsia="ru-RU"/>
        </w:rPr>
        <w:t xml:space="preserve"> «Безопасность в</w:t>
      </w:r>
      <w:r w:rsidR="00AC0EF9">
        <w:rPr>
          <w:rFonts w:ascii="Times New Roman" w:eastAsia="Times New Roman" w:hAnsi="Times New Roman" w:cs="Times New Roman"/>
          <w:b/>
          <w:bCs/>
          <w:sz w:val="24"/>
          <w:szCs w:val="24"/>
          <w:lang w:eastAsia="ru-RU"/>
        </w:rPr>
        <w:t xml:space="preserve"> информационном пространстве</w:t>
      </w:r>
      <w:r w:rsidR="007454AD">
        <w:rPr>
          <w:rFonts w:ascii="Times New Roman" w:eastAsia="Times New Roman" w:hAnsi="Times New Roman" w:cs="Times New Roman"/>
          <w:b/>
          <w:bCs/>
          <w:sz w:val="24"/>
          <w:szCs w:val="24"/>
          <w:lang w:eastAsia="ru-RU"/>
        </w:rPr>
        <w:t>»</w:t>
      </w:r>
    </w:p>
    <w:p w:rsidR="007454AD" w:rsidRDefault="00AD79E4"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Глава </w:t>
      </w:r>
      <w:r w:rsidR="00AC0EF9">
        <w:rPr>
          <w:rFonts w:ascii="Times New Roman" w:eastAsia="Times New Roman" w:hAnsi="Times New Roman" w:cs="Times New Roman"/>
          <w:b/>
          <w:bCs/>
          <w:sz w:val="24"/>
          <w:szCs w:val="24"/>
          <w:lang w:eastAsia="ru-RU"/>
        </w:rPr>
        <w:t>№7</w:t>
      </w:r>
      <w:r>
        <w:rPr>
          <w:rFonts w:ascii="Times New Roman" w:eastAsia="Times New Roman" w:hAnsi="Times New Roman" w:cs="Times New Roman"/>
          <w:b/>
          <w:bCs/>
          <w:sz w:val="24"/>
          <w:szCs w:val="24"/>
          <w:lang w:eastAsia="ru-RU"/>
        </w:rPr>
        <w:t>.</w:t>
      </w:r>
      <w:r w:rsidR="00AC0EF9">
        <w:rPr>
          <w:rFonts w:ascii="Times New Roman" w:eastAsia="Times New Roman" w:hAnsi="Times New Roman" w:cs="Times New Roman"/>
          <w:b/>
          <w:bCs/>
          <w:sz w:val="24"/>
          <w:szCs w:val="24"/>
          <w:lang w:eastAsia="ru-RU"/>
        </w:rPr>
        <w:t xml:space="preserve"> </w:t>
      </w:r>
      <w:r w:rsidR="00AC0EF9" w:rsidRPr="00B04F2F">
        <w:rPr>
          <w:rFonts w:ascii="Times New Roman" w:eastAsia="Times New Roman" w:hAnsi="Times New Roman" w:cs="Times New Roman"/>
          <w:b/>
          <w:bCs/>
          <w:sz w:val="24"/>
          <w:szCs w:val="24"/>
          <w:lang w:eastAsia="ru-RU"/>
        </w:rPr>
        <w:t>Безопасность в</w:t>
      </w:r>
      <w:r w:rsidR="00AC0EF9">
        <w:rPr>
          <w:rFonts w:ascii="Times New Roman" w:eastAsia="Times New Roman" w:hAnsi="Times New Roman" w:cs="Times New Roman"/>
          <w:b/>
          <w:bCs/>
          <w:sz w:val="24"/>
          <w:szCs w:val="24"/>
          <w:lang w:eastAsia="ru-RU"/>
        </w:rPr>
        <w:t xml:space="preserve"> информационной среде</w:t>
      </w:r>
      <w:r w:rsidR="007454AD">
        <w:rPr>
          <w:rFonts w:ascii="Times New Roman" w:eastAsia="Times New Roman" w:hAnsi="Times New Roman" w:cs="Times New Roman"/>
          <w:b/>
          <w:bCs/>
          <w:sz w:val="24"/>
          <w:szCs w:val="24"/>
          <w:lang w:eastAsia="ru-RU"/>
        </w:rPr>
        <w:t>:</w:t>
      </w:r>
    </w:p>
    <w:p w:rsidR="007454AD" w:rsidRPr="00B04F2F" w:rsidRDefault="007454AD"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в</w:t>
      </w:r>
      <w:r>
        <w:rPr>
          <w:rFonts w:ascii="Times New Roman" w:eastAsia="Times New Roman" w:hAnsi="Times New Roman" w:cs="Times New Roman"/>
          <w:sz w:val="24"/>
          <w:szCs w:val="24"/>
          <w:lang w:eastAsia="ru-RU"/>
        </w:rPr>
        <w:t xml:space="preserve"> информационной среде, правила безопасного использования информационных ресурсов</w:t>
      </w:r>
      <w:r w:rsidR="00174293">
        <w:rPr>
          <w:rFonts w:ascii="Times New Roman" w:eastAsia="Times New Roman" w:hAnsi="Times New Roman" w:cs="Times New Roman"/>
          <w:sz w:val="24"/>
          <w:szCs w:val="24"/>
          <w:lang w:eastAsia="ru-RU"/>
        </w:rPr>
        <w:t>.</w:t>
      </w:r>
    </w:p>
    <w:p w:rsidR="00174293" w:rsidRDefault="00E40005" w:rsidP="0018498C">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C50DF8" w:rsidRPr="00B04F2F">
        <w:rPr>
          <w:rFonts w:ascii="Times New Roman" w:eastAsia="Times New Roman" w:hAnsi="Times New Roman" w:cs="Times New Roman"/>
          <w:b/>
          <w:bCs/>
          <w:sz w:val="24"/>
          <w:szCs w:val="24"/>
          <w:lang w:eastAsia="ru-RU"/>
        </w:rPr>
        <w:t>«Безопасность в природной среде»</w:t>
      </w:r>
    </w:p>
    <w:p w:rsidR="00C50DF8" w:rsidRPr="00B04F2F" w:rsidRDefault="00AD79E4" w:rsidP="0018498C">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w:t>
      </w:r>
      <w:r w:rsidR="00174293">
        <w:rPr>
          <w:rFonts w:ascii="Times New Roman" w:eastAsia="Times New Roman" w:hAnsi="Times New Roman" w:cs="Times New Roman"/>
          <w:b/>
          <w:bCs/>
          <w:sz w:val="24"/>
          <w:szCs w:val="24"/>
          <w:lang w:eastAsia="ru-RU"/>
        </w:rPr>
        <w:t xml:space="preserve"> №8</w:t>
      </w:r>
      <w:r>
        <w:rPr>
          <w:rFonts w:ascii="Times New Roman" w:eastAsia="Times New Roman" w:hAnsi="Times New Roman" w:cs="Times New Roman"/>
          <w:b/>
          <w:bCs/>
          <w:sz w:val="24"/>
          <w:szCs w:val="24"/>
          <w:lang w:eastAsia="ru-RU"/>
        </w:rPr>
        <w:t>.</w:t>
      </w:r>
      <w:r w:rsidR="00174293">
        <w:rPr>
          <w:rFonts w:ascii="Times New Roman" w:eastAsia="Times New Roman" w:hAnsi="Times New Roman" w:cs="Times New Roman"/>
          <w:b/>
          <w:bCs/>
          <w:sz w:val="24"/>
          <w:szCs w:val="24"/>
          <w:lang w:eastAsia="ru-RU"/>
        </w:rPr>
        <w:t xml:space="preserve"> Безопасность в различных погодных условиях и при стихийных бедствиях</w:t>
      </w:r>
      <w:r w:rsidR="00C50DF8" w:rsidRPr="00B04F2F">
        <w:rPr>
          <w:rFonts w:ascii="Times New Roman" w:eastAsia="Times New Roman" w:hAnsi="Times New Roman" w:cs="Times New Roman"/>
          <w:b/>
          <w:bCs/>
          <w:sz w:val="24"/>
          <w:szCs w:val="24"/>
          <w:lang w:eastAsia="ru-RU"/>
        </w:rPr>
        <w:t>:</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чрезвычайные ситуации природного характера и их классификация;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местности, способы подачи сигналов бедствия;</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общие правила безопасного поведения на водоёмах, правила купания в подготовленных и неподготовленных местах;</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 тонущего человека;</w:t>
      </w:r>
    </w:p>
    <w:p w:rsidR="00C50DF8" w:rsidRPr="00B04F2F"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 xml:space="preserve">правила поведения при нахождении на </w:t>
      </w:r>
      <w:proofErr w:type="spellStart"/>
      <w:r w:rsidRPr="00B04F2F">
        <w:rPr>
          <w:rFonts w:ascii="Times New Roman" w:eastAsia="Times New Roman" w:hAnsi="Times New Roman" w:cs="Times New Roman"/>
          <w:sz w:val="24"/>
          <w:szCs w:val="24"/>
          <w:lang w:eastAsia="ru-RU"/>
        </w:rPr>
        <w:t>плавсредствах</w:t>
      </w:r>
      <w:proofErr w:type="spellEnd"/>
      <w:r w:rsidRPr="00B04F2F">
        <w:rPr>
          <w:rFonts w:ascii="Times New Roman" w:eastAsia="Times New Roman" w:hAnsi="Times New Roman" w:cs="Times New Roman"/>
          <w:sz w:val="24"/>
          <w:szCs w:val="24"/>
          <w:lang w:eastAsia="ru-RU"/>
        </w:rPr>
        <w:t>;</w:t>
      </w:r>
    </w:p>
    <w:p w:rsidR="00C50DF8" w:rsidRDefault="00C50DF8" w:rsidP="001975E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при нахождении на льду, порядок действий при обнаружении человека в полынье.</w:t>
      </w:r>
    </w:p>
    <w:p w:rsidR="00174293" w:rsidRDefault="00E40005"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7454AD" w:rsidRPr="00B04F2F">
        <w:rPr>
          <w:rFonts w:ascii="Times New Roman" w:eastAsia="Times New Roman" w:hAnsi="Times New Roman" w:cs="Times New Roman"/>
          <w:b/>
          <w:bCs/>
          <w:sz w:val="24"/>
          <w:szCs w:val="24"/>
          <w:lang w:eastAsia="ru-RU"/>
        </w:rPr>
        <w:t xml:space="preserve"> «Безопасность в</w:t>
      </w:r>
      <w:r w:rsidR="000376C0">
        <w:rPr>
          <w:rFonts w:ascii="Times New Roman" w:eastAsia="Times New Roman" w:hAnsi="Times New Roman" w:cs="Times New Roman"/>
          <w:b/>
          <w:bCs/>
          <w:sz w:val="24"/>
          <w:szCs w:val="24"/>
          <w:lang w:eastAsia="ru-RU"/>
        </w:rPr>
        <w:t xml:space="preserve"> чрезвычайных ситуациях техногенного характера»</w:t>
      </w:r>
    </w:p>
    <w:p w:rsidR="007454AD" w:rsidRDefault="00AD79E4"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00174293">
        <w:rPr>
          <w:rFonts w:ascii="Times New Roman" w:eastAsia="Times New Roman" w:hAnsi="Times New Roman" w:cs="Times New Roman"/>
          <w:b/>
          <w:bCs/>
          <w:sz w:val="24"/>
          <w:szCs w:val="24"/>
          <w:lang w:eastAsia="ru-RU"/>
        </w:rPr>
        <w:t xml:space="preserve"> №9</w:t>
      </w:r>
      <w:r>
        <w:rPr>
          <w:rFonts w:ascii="Times New Roman" w:eastAsia="Times New Roman" w:hAnsi="Times New Roman" w:cs="Times New Roman"/>
          <w:b/>
          <w:bCs/>
          <w:sz w:val="24"/>
          <w:szCs w:val="24"/>
          <w:lang w:eastAsia="ru-RU"/>
        </w:rPr>
        <w:t>.</w:t>
      </w:r>
      <w:r w:rsidR="00174293">
        <w:rPr>
          <w:rFonts w:ascii="Times New Roman" w:eastAsia="Times New Roman" w:hAnsi="Times New Roman" w:cs="Times New Roman"/>
          <w:b/>
          <w:bCs/>
          <w:sz w:val="24"/>
          <w:szCs w:val="24"/>
          <w:lang w:eastAsia="ru-RU"/>
        </w:rPr>
        <w:t xml:space="preserve"> Производственные аварии и их опасность для жизни, здоровья и благополучия человека</w:t>
      </w:r>
      <w:r w:rsidR="000376C0">
        <w:rPr>
          <w:rFonts w:ascii="Times New Roman" w:eastAsia="Times New Roman" w:hAnsi="Times New Roman" w:cs="Times New Roman"/>
          <w:b/>
          <w:bCs/>
          <w:sz w:val="24"/>
          <w:szCs w:val="24"/>
          <w:lang w:eastAsia="ru-RU"/>
        </w:rPr>
        <w:t>:</w:t>
      </w:r>
    </w:p>
    <w:p w:rsidR="000376C0" w:rsidRPr="00B04F2F" w:rsidRDefault="000376C0" w:rsidP="001975E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чрезвычайные ситуации техноген</w:t>
      </w:r>
      <w:r w:rsidRPr="00B04F2F">
        <w:rPr>
          <w:rFonts w:ascii="Times New Roman" w:eastAsia="Times New Roman" w:hAnsi="Times New Roman" w:cs="Times New Roman"/>
          <w:sz w:val="24"/>
          <w:szCs w:val="24"/>
          <w:lang w:eastAsia="ru-RU"/>
        </w:rPr>
        <w:t>ного характера</w:t>
      </w:r>
      <w:r>
        <w:rPr>
          <w:rFonts w:ascii="Times New Roman" w:eastAsia="Times New Roman" w:hAnsi="Times New Roman" w:cs="Times New Roman"/>
          <w:sz w:val="24"/>
          <w:szCs w:val="24"/>
          <w:lang w:eastAsia="ru-RU"/>
        </w:rPr>
        <w:t>, признаки воздействия хлора и аммиака на организм, оповещение населения об аварии  и угрозе химического заражения окружающей среды правила движения по заражённой местности, правила  действия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если нет возможности выйти из заражённой зоны в помещении</w:t>
      </w:r>
      <w:r w:rsidR="00BA1867">
        <w:rPr>
          <w:rFonts w:ascii="Times New Roman" w:eastAsia="Times New Roman" w:hAnsi="Times New Roman" w:cs="Times New Roman"/>
          <w:sz w:val="24"/>
          <w:szCs w:val="24"/>
          <w:lang w:eastAsia="ru-RU"/>
        </w:rPr>
        <w:t>. Индивидуальные средства защиты органов дыхания. Что нужно делать, чтобы ослабить воздействие ионизирующего излучения на организм.</w:t>
      </w:r>
    </w:p>
    <w:p w:rsidR="005579BE" w:rsidRDefault="00E40005"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02046E" w:rsidRPr="00B04F2F">
        <w:rPr>
          <w:rFonts w:ascii="Times New Roman" w:eastAsia="Times New Roman" w:hAnsi="Times New Roman" w:cs="Times New Roman"/>
          <w:b/>
          <w:bCs/>
          <w:sz w:val="24"/>
          <w:szCs w:val="24"/>
          <w:lang w:eastAsia="ru-RU"/>
        </w:rPr>
        <w:t xml:space="preserve"> «Основы медицинских знаний</w:t>
      </w:r>
      <w:r w:rsidR="0002046E">
        <w:rPr>
          <w:rFonts w:ascii="Times New Roman" w:eastAsia="Times New Roman" w:hAnsi="Times New Roman" w:cs="Times New Roman"/>
          <w:b/>
          <w:bCs/>
          <w:sz w:val="24"/>
          <w:szCs w:val="24"/>
          <w:lang w:eastAsia="ru-RU"/>
        </w:rPr>
        <w:t>»</w:t>
      </w:r>
    </w:p>
    <w:p w:rsidR="0002046E" w:rsidRDefault="00AD79E4" w:rsidP="001975E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005579BE">
        <w:rPr>
          <w:rFonts w:ascii="Times New Roman" w:eastAsia="Times New Roman" w:hAnsi="Times New Roman" w:cs="Times New Roman"/>
          <w:b/>
          <w:bCs/>
          <w:sz w:val="24"/>
          <w:szCs w:val="24"/>
          <w:lang w:eastAsia="ru-RU"/>
        </w:rPr>
        <w:t xml:space="preserve"> №10</w:t>
      </w:r>
      <w:r>
        <w:rPr>
          <w:rFonts w:ascii="Times New Roman" w:eastAsia="Times New Roman" w:hAnsi="Times New Roman" w:cs="Times New Roman"/>
          <w:b/>
          <w:bCs/>
          <w:sz w:val="24"/>
          <w:szCs w:val="24"/>
          <w:lang w:eastAsia="ru-RU"/>
        </w:rPr>
        <w:t>.</w:t>
      </w:r>
      <w:r w:rsidR="005579BE">
        <w:rPr>
          <w:rFonts w:ascii="Times New Roman" w:eastAsia="Times New Roman" w:hAnsi="Times New Roman" w:cs="Times New Roman"/>
          <w:b/>
          <w:bCs/>
          <w:sz w:val="24"/>
          <w:szCs w:val="24"/>
          <w:lang w:eastAsia="ru-RU"/>
        </w:rPr>
        <w:t xml:space="preserve"> Первая помощь и правила её оказания</w:t>
      </w:r>
      <w:r w:rsidR="0002046E">
        <w:rPr>
          <w:rFonts w:ascii="Times New Roman" w:eastAsia="Times New Roman" w:hAnsi="Times New Roman" w:cs="Times New Roman"/>
          <w:b/>
          <w:bCs/>
          <w:sz w:val="24"/>
          <w:szCs w:val="24"/>
          <w:lang w:eastAsia="ru-RU"/>
        </w:rPr>
        <w:t>:</w:t>
      </w:r>
    </w:p>
    <w:p w:rsidR="0002046E" w:rsidRPr="00B04F2F" w:rsidRDefault="0002046E" w:rsidP="0002046E">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понятие «первая помощь» и обязанность по её оказанию, универсальный алгоритм оказания первой помощи;</w:t>
      </w:r>
    </w:p>
    <w:p w:rsidR="0002046E" w:rsidRPr="00B04F2F" w:rsidRDefault="0002046E" w:rsidP="0002046E">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назначение и состав аптечки первой помощи;</w:t>
      </w:r>
    </w:p>
    <w:p w:rsidR="0002046E" w:rsidRDefault="0002046E" w:rsidP="0002046E">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8A3195" w:rsidRPr="00B04F2F" w:rsidRDefault="008A3195" w:rsidP="008A319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w:t>
      </w:r>
      <w:r w:rsidR="00ED2DD0">
        <w:rPr>
          <w:rFonts w:ascii="LiberationSerif" w:eastAsia="Times New Roman" w:hAnsi="LiberationSerif" w:cs="Times New Roman"/>
          <w:b/>
          <w:bCs/>
          <w:caps/>
          <w:kern w:val="36"/>
          <w:sz w:val="24"/>
          <w:szCs w:val="24"/>
          <w:lang w:eastAsia="ru-RU"/>
        </w:rPr>
        <w:t xml:space="preserve">  </w:t>
      </w:r>
      <w:r w:rsidRPr="00B04F2F">
        <w:rPr>
          <w:rFonts w:ascii="LiberationSerif" w:eastAsia="Times New Roman" w:hAnsi="LiberationSerif" w:cs="Times New Roman"/>
          <w:b/>
          <w:bCs/>
          <w:caps/>
          <w:kern w:val="36"/>
          <w:sz w:val="24"/>
          <w:szCs w:val="24"/>
          <w:lang w:eastAsia="ru-RU"/>
        </w:rPr>
        <w:t xml:space="preserve"> УЧЕБНОГО ПРЕДМЕТА </w:t>
      </w:r>
      <w:r>
        <w:rPr>
          <w:rFonts w:ascii="LiberationSerif" w:eastAsia="Times New Roman" w:hAnsi="LiberationSerif" w:cs="Times New Roman"/>
          <w:b/>
          <w:bCs/>
          <w:caps/>
          <w:kern w:val="36"/>
          <w:sz w:val="24"/>
          <w:szCs w:val="24"/>
          <w:lang w:eastAsia="ru-RU"/>
        </w:rPr>
        <w:t>6 класс</w:t>
      </w:r>
    </w:p>
    <w:p w:rsidR="00AD79E4" w:rsidRDefault="00E40005" w:rsidP="008A3195">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8A3195">
        <w:rPr>
          <w:rFonts w:ascii="Times New Roman" w:eastAsia="Times New Roman" w:hAnsi="Times New Roman" w:cs="Times New Roman"/>
          <w:b/>
          <w:bCs/>
          <w:sz w:val="24"/>
          <w:szCs w:val="24"/>
          <w:lang w:eastAsia="ru-RU"/>
        </w:rPr>
        <w:t xml:space="preserve"> «Здоровье и как его сохранить</w:t>
      </w:r>
      <w:r w:rsidR="008A3195" w:rsidRPr="00B04F2F">
        <w:rPr>
          <w:rFonts w:ascii="Times New Roman" w:eastAsia="Times New Roman" w:hAnsi="Times New Roman" w:cs="Times New Roman"/>
          <w:b/>
          <w:bCs/>
          <w:sz w:val="24"/>
          <w:szCs w:val="24"/>
          <w:lang w:eastAsia="ru-RU"/>
        </w:rPr>
        <w:t>»</w:t>
      </w:r>
    </w:p>
    <w:p w:rsidR="008A3195" w:rsidRDefault="00AD79E4" w:rsidP="008A3195">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 1.Здоровье и правила его сбережения</w:t>
      </w:r>
      <w:r w:rsidR="008A3195" w:rsidRPr="00B04F2F">
        <w:rPr>
          <w:rFonts w:ascii="Times New Roman" w:eastAsia="Times New Roman" w:hAnsi="Times New Roman" w:cs="Times New Roman"/>
          <w:b/>
          <w:bCs/>
          <w:sz w:val="24"/>
          <w:szCs w:val="24"/>
          <w:lang w:eastAsia="ru-RU"/>
        </w:rPr>
        <w:t>:</w:t>
      </w:r>
    </w:p>
    <w:p w:rsidR="00036233" w:rsidRDefault="008A3195" w:rsidP="008A3195">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Pr="008A3195">
        <w:rPr>
          <w:rFonts w:ascii="Times New Roman" w:eastAsia="Times New Roman" w:hAnsi="Times New Roman" w:cs="Times New Roman"/>
          <w:bCs/>
          <w:sz w:val="24"/>
          <w:szCs w:val="24"/>
          <w:lang w:eastAsia="ru-RU"/>
        </w:rPr>
        <w:t>акторы</w:t>
      </w:r>
      <w:r>
        <w:rPr>
          <w:rFonts w:ascii="Times New Roman" w:eastAsia="Times New Roman" w:hAnsi="Times New Roman" w:cs="Times New Roman"/>
          <w:bCs/>
          <w:sz w:val="24"/>
          <w:szCs w:val="24"/>
          <w:lang w:eastAsia="ru-RU"/>
        </w:rPr>
        <w:t>, способствующие сбережению здоровья;</w:t>
      </w:r>
    </w:p>
    <w:p w:rsidR="008A3195" w:rsidRDefault="008A3195" w:rsidP="008A3195">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факторы, влияющие на здоровье человека, опасность вредных привычек;</w:t>
      </w:r>
    </w:p>
    <w:p w:rsidR="008A3195" w:rsidRPr="00B04F2F" w:rsidRDefault="008A3195" w:rsidP="008A3195">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w:t>
      </w:r>
      <w:r w:rsidRPr="00B04F2F">
        <w:rPr>
          <w:rFonts w:ascii="Times New Roman" w:eastAsia="Times New Roman" w:hAnsi="Times New Roman" w:cs="Times New Roman"/>
          <w:sz w:val="24"/>
          <w:szCs w:val="24"/>
          <w:lang w:eastAsia="ru-RU"/>
        </w:rPr>
        <w:t>вредных привычек;</w:t>
      </w:r>
    </w:p>
    <w:p w:rsidR="008A3195" w:rsidRPr="00B04F2F" w:rsidRDefault="008A3195" w:rsidP="008A3195">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элементы здорового образа жизни, ответственность за сохранение здоровья;</w:t>
      </w:r>
    </w:p>
    <w:p w:rsidR="0002046E" w:rsidRDefault="00036233" w:rsidP="001975E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избежать отрицательного воздействия окружающей среды н</w:t>
      </w:r>
      <w:r w:rsidR="003A129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развитие и здоровье человека;</w:t>
      </w:r>
    </w:p>
    <w:p w:rsidR="00036233" w:rsidRDefault="00C006DE" w:rsidP="00036233">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036233" w:rsidRPr="00B04F2F">
        <w:rPr>
          <w:rFonts w:ascii="Times New Roman" w:eastAsia="Times New Roman" w:hAnsi="Times New Roman" w:cs="Times New Roman"/>
          <w:b/>
          <w:bCs/>
          <w:sz w:val="24"/>
          <w:szCs w:val="24"/>
          <w:lang w:eastAsia="ru-RU"/>
        </w:rPr>
        <w:t xml:space="preserve"> «Безопасность в природной среде»</w:t>
      </w:r>
    </w:p>
    <w:p w:rsidR="00036233" w:rsidRDefault="00AD79E4" w:rsidP="00036233">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 2.</w:t>
      </w:r>
      <w:r w:rsidR="00036233">
        <w:rPr>
          <w:rFonts w:ascii="Times New Roman" w:eastAsia="Times New Roman" w:hAnsi="Times New Roman" w:cs="Times New Roman"/>
          <w:b/>
          <w:bCs/>
          <w:sz w:val="24"/>
          <w:szCs w:val="24"/>
          <w:lang w:eastAsia="ru-RU"/>
        </w:rPr>
        <w:t>Безопасное поведение на природе:</w:t>
      </w:r>
    </w:p>
    <w:p w:rsidR="00036233" w:rsidRPr="00B04F2F"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ориентирования на местно</w:t>
      </w:r>
      <w:r w:rsidR="007805EA">
        <w:rPr>
          <w:rFonts w:ascii="Times New Roman" w:eastAsia="Times New Roman" w:hAnsi="Times New Roman" w:cs="Times New Roman"/>
          <w:sz w:val="24"/>
          <w:szCs w:val="24"/>
          <w:lang w:eastAsia="ru-RU"/>
        </w:rPr>
        <w:t>сти;</w:t>
      </w:r>
    </w:p>
    <w:p w:rsidR="00036233"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безопасного поведения в туристских походах;</w:t>
      </w:r>
    </w:p>
    <w:p w:rsidR="00036233"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приметы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по которым можно определить погоду;</w:t>
      </w:r>
    </w:p>
    <w:p w:rsidR="00036233"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поведения во время грозы;</w:t>
      </w:r>
    </w:p>
    <w:p w:rsidR="00036233"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разведения </w:t>
      </w:r>
      <w:r w:rsidR="007805EA">
        <w:rPr>
          <w:rFonts w:ascii="Times New Roman" w:eastAsia="Times New Roman" w:hAnsi="Times New Roman" w:cs="Times New Roman"/>
          <w:sz w:val="24"/>
          <w:szCs w:val="24"/>
          <w:lang w:eastAsia="ru-RU"/>
        </w:rPr>
        <w:t>костра при разной погоде;</w:t>
      </w:r>
    </w:p>
    <w:p w:rsidR="007805EA" w:rsidRDefault="00C006DE" w:rsidP="007805EA">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7805EA" w:rsidRPr="00B04F2F">
        <w:rPr>
          <w:rFonts w:ascii="Times New Roman" w:eastAsia="Times New Roman" w:hAnsi="Times New Roman" w:cs="Times New Roman"/>
          <w:b/>
          <w:bCs/>
          <w:sz w:val="24"/>
          <w:szCs w:val="24"/>
          <w:lang w:eastAsia="ru-RU"/>
        </w:rPr>
        <w:t xml:space="preserve"> «Безопасность в природной среде»</w:t>
      </w:r>
    </w:p>
    <w:p w:rsidR="007805EA" w:rsidRDefault="00AD79E4" w:rsidP="007805EA">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7805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7805EA">
        <w:rPr>
          <w:rFonts w:ascii="Times New Roman" w:eastAsia="Times New Roman" w:hAnsi="Times New Roman" w:cs="Times New Roman"/>
          <w:b/>
          <w:bCs/>
          <w:sz w:val="24"/>
          <w:szCs w:val="24"/>
          <w:lang w:eastAsia="ru-RU"/>
        </w:rPr>
        <w:t>Правила безопасного поведения в различных видах походов</w:t>
      </w:r>
      <w:r w:rsidR="00447981">
        <w:rPr>
          <w:rFonts w:ascii="Times New Roman" w:eastAsia="Times New Roman" w:hAnsi="Times New Roman" w:cs="Times New Roman"/>
          <w:b/>
          <w:bCs/>
          <w:sz w:val="24"/>
          <w:szCs w:val="24"/>
          <w:lang w:eastAsia="ru-RU"/>
        </w:rPr>
        <w:t>:</w:t>
      </w:r>
    </w:p>
    <w:p w:rsidR="007805EA" w:rsidRPr="007805EA" w:rsidRDefault="00447981" w:rsidP="00447981">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7805EA" w:rsidRPr="007805EA">
        <w:rPr>
          <w:rFonts w:ascii="Times New Roman" w:eastAsia="Times New Roman" w:hAnsi="Times New Roman" w:cs="Times New Roman"/>
          <w:bCs/>
          <w:sz w:val="24"/>
          <w:szCs w:val="24"/>
          <w:lang w:eastAsia="ru-RU"/>
        </w:rPr>
        <w:t>пособы и средства самопомощи и взаимопомощи в различных видах походов</w:t>
      </w:r>
      <w:r w:rsidR="007805EA">
        <w:rPr>
          <w:rFonts w:ascii="Times New Roman" w:eastAsia="Times New Roman" w:hAnsi="Times New Roman" w:cs="Times New Roman"/>
          <w:bCs/>
          <w:sz w:val="24"/>
          <w:szCs w:val="24"/>
          <w:lang w:eastAsia="ru-RU"/>
        </w:rPr>
        <w:t>;</w:t>
      </w:r>
    </w:p>
    <w:p w:rsidR="007805EA" w:rsidRDefault="00C006DE" w:rsidP="007805EA">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7805EA" w:rsidRPr="00B04F2F">
        <w:rPr>
          <w:rFonts w:ascii="Times New Roman" w:eastAsia="Times New Roman" w:hAnsi="Times New Roman" w:cs="Times New Roman"/>
          <w:b/>
          <w:bCs/>
          <w:sz w:val="24"/>
          <w:szCs w:val="24"/>
          <w:lang w:eastAsia="ru-RU"/>
        </w:rPr>
        <w:t xml:space="preserve"> «Безопасность в природной среде»</w:t>
      </w:r>
    </w:p>
    <w:p w:rsidR="007805EA" w:rsidRDefault="00AD79E4" w:rsidP="007805EA">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 № 4.</w:t>
      </w:r>
      <w:r w:rsidR="007805EA">
        <w:rPr>
          <w:rFonts w:ascii="Times New Roman" w:eastAsia="Times New Roman" w:hAnsi="Times New Roman" w:cs="Times New Roman"/>
          <w:b/>
          <w:bCs/>
          <w:sz w:val="24"/>
          <w:szCs w:val="24"/>
          <w:lang w:eastAsia="ru-RU"/>
        </w:rPr>
        <w:t>Безопасное поведение при автономном существовании:</w:t>
      </w:r>
    </w:p>
    <w:p w:rsidR="007805EA" w:rsidRPr="00B04F2F" w:rsidRDefault="007805EA" w:rsidP="007805EA">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7805EA" w:rsidRDefault="007805EA" w:rsidP="007805EA">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автономном существовании в природной среде;</w:t>
      </w:r>
    </w:p>
    <w:p w:rsidR="007805EA" w:rsidRPr="007805EA" w:rsidRDefault="007805EA" w:rsidP="007805EA">
      <w:pPr>
        <w:shd w:val="clear" w:color="auto" w:fill="FFFFFF"/>
        <w:spacing w:after="0" w:line="240" w:lineRule="auto"/>
        <w:rPr>
          <w:rFonts w:ascii="Times New Roman" w:eastAsia="Times New Roman" w:hAnsi="Times New Roman" w:cs="Times New Roman"/>
          <w:sz w:val="24"/>
          <w:szCs w:val="24"/>
          <w:lang w:eastAsia="ru-RU"/>
        </w:rPr>
      </w:pPr>
      <w:r w:rsidRPr="007805EA">
        <w:rPr>
          <w:rFonts w:ascii="Times New Roman" w:eastAsia="Times New Roman" w:hAnsi="Times New Roman" w:cs="Times New Roman"/>
          <w:sz w:val="24"/>
          <w:szCs w:val="24"/>
          <w:lang w:eastAsia="ru-RU"/>
        </w:rPr>
        <w:t>способы подачи сигналов бедствия;</w:t>
      </w:r>
    </w:p>
    <w:p w:rsidR="007805EA" w:rsidRDefault="00C006DE" w:rsidP="007805EA">
      <w:pPr>
        <w:shd w:val="clear" w:color="auto" w:fill="FFFFFF"/>
        <w:spacing w:after="0" w:line="240" w:lineRule="auto"/>
        <w:ind w:firstLine="2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7805EA" w:rsidRPr="00B04F2F">
        <w:rPr>
          <w:rFonts w:ascii="Times New Roman" w:eastAsia="Times New Roman" w:hAnsi="Times New Roman" w:cs="Times New Roman"/>
          <w:b/>
          <w:bCs/>
          <w:sz w:val="24"/>
          <w:szCs w:val="24"/>
          <w:lang w:eastAsia="ru-RU"/>
        </w:rPr>
        <w:t xml:space="preserve"> «Безопасность в природной среде»</w:t>
      </w:r>
    </w:p>
    <w:p w:rsidR="007805EA" w:rsidRPr="007805EA" w:rsidRDefault="00AD79E4" w:rsidP="00036233">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Глава</w:t>
      </w:r>
      <w:r w:rsidRPr="007805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№5.</w:t>
      </w:r>
      <w:r w:rsidR="007805EA" w:rsidRPr="007805EA">
        <w:rPr>
          <w:rFonts w:ascii="Times New Roman" w:eastAsia="Times New Roman" w:hAnsi="Times New Roman" w:cs="Times New Roman"/>
          <w:b/>
          <w:sz w:val="24"/>
          <w:szCs w:val="24"/>
          <w:lang w:eastAsia="ru-RU"/>
        </w:rPr>
        <w:t>Опасные встречи в природных условиях:</w:t>
      </w:r>
    </w:p>
    <w:p w:rsidR="00036233" w:rsidRPr="00B04F2F"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036233" w:rsidRPr="00B04F2F" w:rsidRDefault="00036233" w:rsidP="00036233">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укусах диких животных, змей, пауков, клещей и насекомых;</w:t>
      </w:r>
    </w:p>
    <w:p w:rsidR="00036233" w:rsidRDefault="007805EA" w:rsidP="00036233">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клещевого энцефалита;</w:t>
      </w:r>
    </w:p>
    <w:p w:rsidR="007805EA" w:rsidRDefault="00C006DE" w:rsidP="00036233">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Модуль </w:t>
      </w:r>
      <w:r w:rsidR="007805EA">
        <w:rPr>
          <w:rFonts w:ascii="Times New Roman" w:eastAsia="Times New Roman" w:hAnsi="Times New Roman" w:cs="Times New Roman"/>
          <w:b/>
          <w:bCs/>
          <w:sz w:val="24"/>
          <w:szCs w:val="24"/>
          <w:lang w:eastAsia="ru-RU"/>
        </w:rPr>
        <w:t xml:space="preserve"> «Основы медицинских знаний»</w:t>
      </w:r>
    </w:p>
    <w:p w:rsidR="007805EA" w:rsidRDefault="00AD79E4" w:rsidP="00036233">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Глава</w:t>
      </w:r>
      <w:r w:rsidRPr="007805E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r w:rsidR="007805EA">
        <w:rPr>
          <w:rFonts w:ascii="Times New Roman" w:eastAsia="Times New Roman" w:hAnsi="Times New Roman" w:cs="Times New Roman"/>
          <w:b/>
          <w:bCs/>
          <w:sz w:val="24"/>
          <w:szCs w:val="24"/>
          <w:lang w:eastAsia="ru-RU"/>
        </w:rPr>
        <w:t>Первая помощь в природных условиях:</w:t>
      </w:r>
    </w:p>
    <w:p w:rsidR="007805EA" w:rsidRDefault="004943BD" w:rsidP="00036233">
      <w:pPr>
        <w:shd w:val="clear" w:color="auto" w:fill="FFFFFF"/>
        <w:spacing w:after="0" w:line="240" w:lineRule="auto"/>
        <w:rPr>
          <w:rFonts w:ascii="Times New Roman" w:eastAsia="Times New Roman" w:hAnsi="Times New Roman" w:cs="Times New Roman"/>
          <w:bCs/>
          <w:sz w:val="24"/>
          <w:szCs w:val="24"/>
          <w:lang w:eastAsia="ru-RU"/>
        </w:rPr>
      </w:pPr>
      <w:r w:rsidRPr="004943BD">
        <w:rPr>
          <w:rFonts w:ascii="Times New Roman" w:eastAsia="Times New Roman" w:hAnsi="Times New Roman" w:cs="Times New Roman"/>
          <w:bCs/>
          <w:sz w:val="24"/>
          <w:szCs w:val="24"/>
          <w:lang w:eastAsia="ru-RU"/>
        </w:rPr>
        <w:t>народные средства первой помощи;</w:t>
      </w:r>
    </w:p>
    <w:p w:rsidR="004943BD" w:rsidRDefault="004943BD" w:rsidP="004943B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8A06DB" w:rsidRPr="00B04F2F" w:rsidRDefault="008A06DB" w:rsidP="008A06DB">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B04F2F">
        <w:rPr>
          <w:rFonts w:ascii="LiberationSerif" w:eastAsia="Times New Roman" w:hAnsi="LiberationSerif" w:cs="Times New Roman"/>
          <w:b/>
          <w:bCs/>
          <w:caps/>
          <w:kern w:val="36"/>
          <w:sz w:val="24"/>
          <w:szCs w:val="24"/>
          <w:lang w:eastAsia="ru-RU"/>
        </w:rPr>
        <w:t>СОДЕРЖАНИЕ УЧЕБНОГО ПРЕДМЕТА </w:t>
      </w:r>
      <w:r>
        <w:rPr>
          <w:rFonts w:ascii="LiberationSerif" w:eastAsia="Times New Roman" w:hAnsi="LiberationSerif" w:cs="Times New Roman"/>
          <w:b/>
          <w:bCs/>
          <w:caps/>
          <w:kern w:val="36"/>
          <w:sz w:val="24"/>
          <w:szCs w:val="24"/>
          <w:lang w:eastAsia="ru-RU"/>
        </w:rPr>
        <w:t>7 класс</w:t>
      </w:r>
    </w:p>
    <w:p w:rsidR="00236142" w:rsidRDefault="00C006DE" w:rsidP="0023614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236142" w:rsidRPr="00B04F2F">
        <w:rPr>
          <w:rFonts w:ascii="Times New Roman" w:eastAsia="Times New Roman" w:hAnsi="Times New Roman" w:cs="Times New Roman"/>
          <w:b/>
          <w:bCs/>
          <w:sz w:val="24"/>
          <w:szCs w:val="24"/>
          <w:lang w:eastAsia="ru-RU"/>
        </w:rPr>
        <w:t>«Безопасность в</w:t>
      </w:r>
      <w:r w:rsidR="00891100">
        <w:rPr>
          <w:rFonts w:ascii="Times New Roman" w:eastAsia="Times New Roman" w:hAnsi="Times New Roman" w:cs="Times New Roman"/>
          <w:b/>
          <w:bCs/>
          <w:sz w:val="24"/>
          <w:szCs w:val="24"/>
          <w:lang w:eastAsia="ru-RU"/>
        </w:rPr>
        <w:t xml:space="preserve"> социуме»</w:t>
      </w:r>
      <w:r w:rsidR="00DD3811">
        <w:rPr>
          <w:rFonts w:ascii="Times New Roman" w:eastAsia="Times New Roman" w:hAnsi="Times New Roman" w:cs="Times New Roman"/>
          <w:b/>
          <w:bCs/>
          <w:sz w:val="24"/>
          <w:szCs w:val="24"/>
          <w:lang w:eastAsia="ru-RU"/>
        </w:rPr>
        <w:t>:</w:t>
      </w:r>
    </w:p>
    <w:p w:rsidR="00D76705" w:rsidRDefault="00DD3811" w:rsidP="00236142">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DD3811">
        <w:rPr>
          <w:rFonts w:ascii="Times New Roman" w:eastAsia="Times New Roman" w:hAnsi="Times New Roman" w:cs="Times New Roman"/>
          <w:bCs/>
          <w:sz w:val="24"/>
          <w:szCs w:val="24"/>
          <w:lang w:eastAsia="ru-RU"/>
        </w:rPr>
        <w:t>тресс</w:t>
      </w:r>
      <w:r w:rsidR="00D76705">
        <w:rPr>
          <w:rFonts w:ascii="Times New Roman" w:eastAsia="Times New Roman" w:hAnsi="Times New Roman" w:cs="Times New Roman"/>
          <w:bCs/>
          <w:sz w:val="24"/>
          <w:szCs w:val="24"/>
          <w:lang w:eastAsia="ru-RU"/>
        </w:rPr>
        <w:t xml:space="preserve"> и стрессовые ситуации;</w:t>
      </w:r>
    </w:p>
    <w:p w:rsidR="00D76705" w:rsidRPr="008A3195" w:rsidRDefault="00D76705" w:rsidP="00D76705">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правила поведения, необходимые для снижения</w:t>
      </w:r>
      <w:r>
        <w:rPr>
          <w:rFonts w:ascii="Times New Roman" w:eastAsia="Times New Roman" w:hAnsi="Times New Roman" w:cs="Times New Roman"/>
          <w:sz w:val="24"/>
          <w:szCs w:val="24"/>
          <w:lang w:eastAsia="ru-RU"/>
        </w:rPr>
        <w:t xml:space="preserve"> влияния стресса;</w:t>
      </w:r>
    </w:p>
    <w:p w:rsidR="00DD3811" w:rsidRDefault="00D76705" w:rsidP="00236142">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особенности общения в конфликтных ситуациях;</w:t>
      </w:r>
      <w:r w:rsidR="00DD3811" w:rsidRPr="00DD3811">
        <w:rPr>
          <w:rFonts w:ascii="Times New Roman" w:eastAsia="Times New Roman" w:hAnsi="Times New Roman" w:cs="Times New Roman"/>
          <w:bCs/>
          <w:sz w:val="24"/>
          <w:szCs w:val="24"/>
          <w:lang w:eastAsia="ru-RU"/>
        </w:rPr>
        <w:t xml:space="preserve"> </w:t>
      </w:r>
    </w:p>
    <w:p w:rsidR="003A1295" w:rsidRPr="00DD3811" w:rsidRDefault="003A1295" w:rsidP="00236142">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правила безопасного поведения в социальных сетях;</w:t>
      </w:r>
    </w:p>
    <w:p w:rsidR="00236142" w:rsidRDefault="00C006DE" w:rsidP="0023614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236142" w:rsidRPr="00B04F2F">
        <w:rPr>
          <w:rFonts w:ascii="Times New Roman" w:eastAsia="Times New Roman" w:hAnsi="Times New Roman" w:cs="Times New Roman"/>
          <w:b/>
          <w:bCs/>
          <w:sz w:val="24"/>
          <w:szCs w:val="24"/>
          <w:lang w:eastAsia="ru-RU"/>
        </w:rPr>
        <w:t xml:space="preserve"> «Безопасность в быту»</w:t>
      </w:r>
      <w:r w:rsidR="003A1295">
        <w:rPr>
          <w:rFonts w:ascii="Times New Roman" w:eastAsia="Times New Roman" w:hAnsi="Times New Roman" w:cs="Times New Roman"/>
          <w:b/>
          <w:bCs/>
          <w:sz w:val="24"/>
          <w:szCs w:val="24"/>
          <w:lang w:eastAsia="ru-RU"/>
        </w:rPr>
        <w:t>:</w:t>
      </w:r>
    </w:p>
    <w:p w:rsidR="003A1295" w:rsidRDefault="003A1295" w:rsidP="00236142">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порядок действий при обнаружении</w:t>
      </w:r>
      <w:r>
        <w:rPr>
          <w:rFonts w:ascii="Times New Roman" w:eastAsia="Times New Roman" w:hAnsi="Times New Roman" w:cs="Times New Roman"/>
          <w:sz w:val="24"/>
          <w:szCs w:val="24"/>
          <w:lang w:eastAsia="ru-RU"/>
        </w:rPr>
        <w:t xml:space="preserve"> пожара в помещении;</w:t>
      </w:r>
    </w:p>
    <w:p w:rsidR="003A1295" w:rsidRDefault="003A1295" w:rsidP="002361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пожарной безопасности в помещении;</w:t>
      </w:r>
    </w:p>
    <w:p w:rsidR="003A1295" w:rsidRPr="00B04F2F" w:rsidRDefault="003A1295" w:rsidP="0023614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обращения со средствами бытовой химии;</w:t>
      </w:r>
    </w:p>
    <w:p w:rsidR="00805D6B" w:rsidRDefault="00C006DE" w:rsidP="00805D6B">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805D6B" w:rsidRPr="00B04F2F">
        <w:rPr>
          <w:rFonts w:ascii="Times New Roman" w:eastAsia="Times New Roman" w:hAnsi="Times New Roman" w:cs="Times New Roman"/>
          <w:b/>
          <w:bCs/>
          <w:sz w:val="24"/>
          <w:szCs w:val="24"/>
          <w:lang w:eastAsia="ru-RU"/>
        </w:rPr>
        <w:t xml:space="preserve"> «Безопасность на транспорте»</w:t>
      </w:r>
      <w:r w:rsidR="003A1295">
        <w:rPr>
          <w:rFonts w:ascii="Times New Roman" w:eastAsia="Times New Roman" w:hAnsi="Times New Roman" w:cs="Times New Roman"/>
          <w:b/>
          <w:bCs/>
          <w:sz w:val="24"/>
          <w:szCs w:val="24"/>
          <w:lang w:eastAsia="ru-RU"/>
        </w:rPr>
        <w:t>;</w:t>
      </w:r>
    </w:p>
    <w:p w:rsidR="003A1295" w:rsidRPr="003A1295" w:rsidRDefault="003A1295" w:rsidP="00805D6B">
      <w:pPr>
        <w:shd w:val="clear" w:color="auto" w:fill="FFFFFF"/>
        <w:spacing w:after="0" w:line="240" w:lineRule="auto"/>
        <w:rPr>
          <w:rFonts w:ascii="Times New Roman" w:eastAsia="Times New Roman" w:hAnsi="Times New Roman" w:cs="Times New Roman"/>
          <w:sz w:val="24"/>
          <w:szCs w:val="24"/>
          <w:lang w:eastAsia="ru-RU"/>
        </w:rPr>
      </w:pPr>
      <w:r w:rsidRPr="003A1295">
        <w:rPr>
          <w:rFonts w:ascii="Times New Roman" w:eastAsia="Times New Roman" w:hAnsi="Times New Roman" w:cs="Times New Roman"/>
          <w:bCs/>
          <w:sz w:val="24"/>
          <w:szCs w:val="24"/>
          <w:lang w:eastAsia="ru-RU"/>
        </w:rPr>
        <w:t>правила безопасного поведения в метрополитене</w:t>
      </w:r>
      <w:r>
        <w:rPr>
          <w:rFonts w:ascii="Times New Roman" w:eastAsia="Times New Roman" w:hAnsi="Times New Roman" w:cs="Times New Roman"/>
          <w:bCs/>
          <w:sz w:val="24"/>
          <w:szCs w:val="24"/>
          <w:lang w:eastAsia="ru-RU"/>
        </w:rPr>
        <w:t xml:space="preserve"> и  железнодорожном транспорте;</w:t>
      </w:r>
    </w:p>
    <w:p w:rsidR="008A06DB" w:rsidRDefault="00C006DE" w:rsidP="004943BD">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E40005" w:rsidRPr="00B04F2F">
        <w:rPr>
          <w:rFonts w:ascii="Times New Roman" w:eastAsia="Times New Roman" w:hAnsi="Times New Roman" w:cs="Times New Roman"/>
          <w:b/>
          <w:bCs/>
          <w:sz w:val="24"/>
          <w:szCs w:val="24"/>
          <w:lang w:eastAsia="ru-RU"/>
        </w:rPr>
        <w:t xml:space="preserve"> «Безопасность в</w:t>
      </w:r>
      <w:r w:rsidR="00E40005">
        <w:rPr>
          <w:rFonts w:ascii="Times New Roman" w:eastAsia="Times New Roman" w:hAnsi="Times New Roman" w:cs="Times New Roman"/>
          <w:b/>
          <w:bCs/>
          <w:sz w:val="24"/>
          <w:szCs w:val="24"/>
          <w:lang w:eastAsia="ru-RU"/>
        </w:rPr>
        <w:t xml:space="preserve"> общественных местах»</w:t>
      </w:r>
      <w:r w:rsidR="003A1295">
        <w:rPr>
          <w:rFonts w:ascii="Times New Roman" w:eastAsia="Times New Roman" w:hAnsi="Times New Roman" w:cs="Times New Roman"/>
          <w:b/>
          <w:bCs/>
          <w:sz w:val="24"/>
          <w:szCs w:val="24"/>
          <w:lang w:eastAsia="ru-RU"/>
        </w:rPr>
        <w:t>:</w:t>
      </w:r>
    </w:p>
    <w:p w:rsidR="003A1295" w:rsidRDefault="009E2370" w:rsidP="004943BD">
      <w:pPr>
        <w:shd w:val="clear" w:color="auto" w:fill="FFFFFF"/>
        <w:spacing w:after="0" w:line="240" w:lineRule="auto"/>
        <w:rPr>
          <w:rFonts w:ascii="Times New Roman" w:eastAsia="Times New Roman" w:hAnsi="Times New Roman" w:cs="Times New Roman"/>
          <w:sz w:val="24"/>
          <w:szCs w:val="24"/>
          <w:lang w:eastAsia="ru-RU"/>
        </w:rPr>
      </w:pPr>
      <w:r w:rsidRPr="00B04F2F">
        <w:rPr>
          <w:rFonts w:ascii="Times New Roman" w:eastAsia="Times New Roman"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r>
        <w:rPr>
          <w:rFonts w:ascii="Times New Roman" w:eastAsia="Times New Roman" w:hAnsi="Times New Roman" w:cs="Times New Roman"/>
          <w:sz w:val="24"/>
          <w:szCs w:val="24"/>
          <w:lang w:eastAsia="ru-RU"/>
        </w:rPr>
        <w:t>;</w:t>
      </w:r>
    </w:p>
    <w:p w:rsidR="009E2370" w:rsidRDefault="009E2370" w:rsidP="004943BD">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поведения при встрече с наркоторговцем;</w:t>
      </w:r>
    </w:p>
    <w:p w:rsidR="00E40005" w:rsidRDefault="00C006DE" w:rsidP="00E40005">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E40005">
        <w:rPr>
          <w:rFonts w:ascii="Times New Roman" w:eastAsia="Times New Roman" w:hAnsi="Times New Roman" w:cs="Times New Roman"/>
          <w:b/>
          <w:bCs/>
          <w:sz w:val="24"/>
          <w:szCs w:val="24"/>
          <w:lang w:eastAsia="ru-RU"/>
        </w:rPr>
        <w:t xml:space="preserve"> «Основы противодействия экстремизму и терроризму</w:t>
      </w:r>
      <w:r w:rsidR="00891100">
        <w:rPr>
          <w:rFonts w:ascii="Times New Roman" w:eastAsia="Times New Roman" w:hAnsi="Times New Roman" w:cs="Times New Roman"/>
          <w:b/>
          <w:bCs/>
          <w:sz w:val="24"/>
          <w:szCs w:val="24"/>
          <w:lang w:eastAsia="ru-RU"/>
        </w:rPr>
        <w:t>»</w:t>
      </w:r>
      <w:r w:rsidR="009E2370">
        <w:rPr>
          <w:rFonts w:ascii="Times New Roman" w:eastAsia="Times New Roman" w:hAnsi="Times New Roman" w:cs="Times New Roman"/>
          <w:b/>
          <w:bCs/>
          <w:sz w:val="24"/>
          <w:szCs w:val="24"/>
          <w:lang w:eastAsia="ru-RU"/>
        </w:rPr>
        <w:t>:</w:t>
      </w:r>
    </w:p>
    <w:p w:rsidR="009E2370" w:rsidRDefault="009E2370" w:rsidP="009E2370">
      <w:pPr>
        <w:shd w:val="clear" w:color="auto" w:fill="FFFFFF"/>
        <w:spacing w:after="0" w:line="240" w:lineRule="auto"/>
        <w:rPr>
          <w:rFonts w:ascii="Times New Roman" w:eastAsia="Times New Roman" w:hAnsi="Times New Roman" w:cs="Times New Roman"/>
          <w:bCs/>
          <w:sz w:val="24"/>
          <w:szCs w:val="24"/>
          <w:lang w:eastAsia="ru-RU"/>
        </w:rPr>
      </w:pPr>
      <w:r w:rsidRPr="009E2370">
        <w:rPr>
          <w:rFonts w:ascii="Times New Roman" w:eastAsia="Times New Roman" w:hAnsi="Times New Roman" w:cs="Times New Roman"/>
          <w:bCs/>
          <w:sz w:val="24"/>
          <w:szCs w:val="24"/>
          <w:lang w:eastAsia="ru-RU"/>
        </w:rPr>
        <w:t>виды современной террористической деятельности</w:t>
      </w:r>
      <w:r>
        <w:rPr>
          <w:rFonts w:ascii="Times New Roman" w:eastAsia="Times New Roman" w:hAnsi="Times New Roman" w:cs="Times New Roman"/>
          <w:bCs/>
          <w:sz w:val="24"/>
          <w:szCs w:val="24"/>
          <w:lang w:eastAsia="ru-RU"/>
        </w:rPr>
        <w:t>;</w:t>
      </w:r>
    </w:p>
    <w:p w:rsidR="009E2370" w:rsidRPr="00E90F58" w:rsidRDefault="009E2370" w:rsidP="009E2370">
      <w:pPr>
        <w:shd w:val="clear" w:color="auto" w:fill="FFFFFF"/>
        <w:spacing w:after="0" w:line="240" w:lineRule="auto"/>
        <w:rPr>
          <w:sz w:val="24"/>
          <w:szCs w:val="24"/>
        </w:rPr>
      </w:pPr>
      <w:r w:rsidRPr="00E90F58">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9E2370" w:rsidRDefault="009E2370" w:rsidP="009E2370">
      <w:pPr>
        <w:spacing w:after="0" w:line="264" w:lineRule="auto"/>
        <w:jc w:val="both"/>
        <w:rPr>
          <w:rFonts w:ascii="Times New Roman" w:hAnsi="Times New Roman"/>
          <w:color w:val="000000"/>
          <w:sz w:val="24"/>
          <w:szCs w:val="24"/>
        </w:rPr>
      </w:pPr>
      <w:r w:rsidRPr="00E90F58">
        <w:rPr>
          <w:rFonts w:ascii="Times New Roman" w:hAnsi="Times New Roman"/>
          <w:color w:val="000000"/>
          <w:sz w:val="24"/>
          <w:szCs w:val="24"/>
        </w:rPr>
        <w:t>правила безопасного поведения в условиях совершения теракта;</w:t>
      </w:r>
    </w:p>
    <w:p w:rsidR="009E2370" w:rsidRDefault="009E2370" w:rsidP="009E2370">
      <w:pPr>
        <w:spacing w:after="0" w:line="264" w:lineRule="auto"/>
        <w:jc w:val="both"/>
        <w:rPr>
          <w:rFonts w:ascii="Times New Roman" w:eastAsia="Times New Roman" w:hAnsi="Times New Roman" w:cs="Times New Roman"/>
          <w:b/>
          <w:bCs/>
          <w:sz w:val="24"/>
          <w:szCs w:val="24"/>
          <w:lang w:eastAsia="ru-RU"/>
        </w:rPr>
      </w:pPr>
      <w:r w:rsidRPr="00B04F2F">
        <w:rPr>
          <w:rFonts w:ascii="Times New Roman" w:eastAsia="Times New Roman" w:hAnsi="Times New Roman" w:cs="Times New Roman"/>
          <w:sz w:val="24"/>
          <w:szCs w:val="24"/>
          <w:lang w:eastAsia="ru-RU"/>
        </w:rPr>
        <w:t>порядок действий</w:t>
      </w:r>
      <w:proofErr w:type="gramStart"/>
      <w:r w:rsidRPr="00B04F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hAnsi="Times New Roman"/>
          <w:color w:val="000000"/>
          <w:sz w:val="24"/>
          <w:szCs w:val="24"/>
        </w:rPr>
        <w:t>чтоб не стать пособником террористов.</w:t>
      </w:r>
    </w:p>
    <w:p w:rsidR="00E40005" w:rsidRDefault="00C006DE" w:rsidP="00E40005">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E40005" w:rsidRPr="00B04F2F">
        <w:rPr>
          <w:rFonts w:ascii="Times New Roman" w:eastAsia="Times New Roman" w:hAnsi="Times New Roman" w:cs="Times New Roman"/>
          <w:b/>
          <w:bCs/>
          <w:sz w:val="24"/>
          <w:szCs w:val="24"/>
          <w:lang w:eastAsia="ru-RU"/>
        </w:rPr>
        <w:t xml:space="preserve"> «Безопасность в природной среде»</w:t>
      </w:r>
      <w:r w:rsidR="003E0CB4">
        <w:rPr>
          <w:rFonts w:ascii="Times New Roman" w:eastAsia="Times New Roman" w:hAnsi="Times New Roman" w:cs="Times New Roman"/>
          <w:b/>
          <w:bCs/>
          <w:sz w:val="24"/>
          <w:szCs w:val="24"/>
          <w:lang w:eastAsia="ru-RU"/>
        </w:rPr>
        <w:t>:</w:t>
      </w:r>
    </w:p>
    <w:p w:rsidR="003E0CB4" w:rsidRDefault="003E0CB4" w:rsidP="00E40005">
      <w:pPr>
        <w:shd w:val="clear" w:color="auto" w:fill="FFFFFF"/>
        <w:spacing w:after="0" w:line="240" w:lineRule="auto"/>
        <w:rPr>
          <w:rFonts w:ascii="Times New Roman" w:eastAsia="Times New Roman" w:hAnsi="Times New Roman" w:cs="Times New Roman"/>
          <w:bCs/>
          <w:sz w:val="24"/>
          <w:szCs w:val="24"/>
          <w:lang w:eastAsia="ru-RU"/>
        </w:rPr>
      </w:pPr>
      <w:r w:rsidRPr="003E0CB4">
        <w:rPr>
          <w:rFonts w:ascii="Times New Roman" w:eastAsia="Times New Roman" w:hAnsi="Times New Roman" w:cs="Times New Roman"/>
          <w:bCs/>
          <w:sz w:val="24"/>
          <w:szCs w:val="24"/>
          <w:lang w:eastAsia="ru-RU"/>
        </w:rPr>
        <w:t>правила поведения</w:t>
      </w:r>
      <w:r>
        <w:rPr>
          <w:rFonts w:ascii="Times New Roman" w:eastAsia="Times New Roman" w:hAnsi="Times New Roman" w:cs="Times New Roman"/>
          <w:bCs/>
          <w:sz w:val="24"/>
          <w:szCs w:val="24"/>
          <w:lang w:eastAsia="ru-RU"/>
        </w:rPr>
        <w:t xml:space="preserve"> и защита населения от Ч.С</w:t>
      </w:r>
      <w:r w:rsidR="00210D9C">
        <w:rPr>
          <w:rFonts w:ascii="Times New Roman" w:eastAsia="Times New Roman" w:hAnsi="Times New Roman" w:cs="Times New Roman"/>
          <w:bCs/>
          <w:sz w:val="24"/>
          <w:szCs w:val="24"/>
          <w:lang w:eastAsia="ru-RU"/>
        </w:rPr>
        <w:t xml:space="preserve"> метеорологического и гидрологического происхождения;</w:t>
      </w:r>
    </w:p>
    <w:p w:rsidR="00210D9C" w:rsidRPr="003E0CB4" w:rsidRDefault="00210D9C" w:rsidP="00E40005">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защита населения от лесных и торфяных пожаров;</w:t>
      </w:r>
    </w:p>
    <w:p w:rsidR="00E40005" w:rsidRDefault="00C006DE" w:rsidP="00E40005">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E40005">
        <w:rPr>
          <w:rFonts w:ascii="Times New Roman" w:eastAsia="Times New Roman" w:hAnsi="Times New Roman" w:cs="Times New Roman"/>
          <w:b/>
          <w:bCs/>
          <w:sz w:val="24"/>
          <w:szCs w:val="24"/>
          <w:lang w:eastAsia="ru-RU"/>
        </w:rPr>
        <w:t xml:space="preserve"> «Здоровье и как его сохранить</w:t>
      </w:r>
      <w:r w:rsidR="00891100">
        <w:rPr>
          <w:rFonts w:ascii="Times New Roman" w:eastAsia="Times New Roman" w:hAnsi="Times New Roman" w:cs="Times New Roman"/>
          <w:b/>
          <w:bCs/>
          <w:sz w:val="24"/>
          <w:szCs w:val="24"/>
          <w:lang w:eastAsia="ru-RU"/>
        </w:rPr>
        <w:t>»</w:t>
      </w:r>
      <w:r w:rsidR="00210D9C">
        <w:rPr>
          <w:rFonts w:ascii="Times New Roman" w:eastAsia="Times New Roman" w:hAnsi="Times New Roman" w:cs="Times New Roman"/>
          <w:b/>
          <w:bCs/>
          <w:sz w:val="24"/>
          <w:szCs w:val="24"/>
          <w:lang w:eastAsia="ru-RU"/>
        </w:rPr>
        <w:t>:</w:t>
      </w:r>
    </w:p>
    <w:p w:rsidR="00210D9C" w:rsidRPr="00210D9C" w:rsidRDefault="00210D9C" w:rsidP="00E40005">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210D9C">
        <w:rPr>
          <w:rFonts w:ascii="Times New Roman" w:eastAsia="Times New Roman" w:hAnsi="Times New Roman" w:cs="Times New Roman"/>
          <w:bCs/>
          <w:sz w:val="24"/>
          <w:szCs w:val="24"/>
          <w:lang w:eastAsia="ru-RU"/>
        </w:rPr>
        <w:t>равила поведения и защита населения при Ч.</w:t>
      </w:r>
      <w:proofErr w:type="gramStart"/>
      <w:r w:rsidRPr="00210D9C">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xml:space="preserve"> биолого-социального </w:t>
      </w:r>
      <w:proofErr w:type="spellStart"/>
      <w:r>
        <w:rPr>
          <w:rFonts w:ascii="Times New Roman" w:eastAsia="Times New Roman" w:hAnsi="Times New Roman" w:cs="Times New Roman"/>
          <w:bCs/>
          <w:sz w:val="24"/>
          <w:szCs w:val="24"/>
          <w:lang w:eastAsia="ru-RU"/>
        </w:rPr>
        <w:t>происхождееня</w:t>
      </w:r>
      <w:proofErr w:type="spellEnd"/>
      <w:r>
        <w:rPr>
          <w:rFonts w:ascii="Times New Roman" w:eastAsia="Times New Roman" w:hAnsi="Times New Roman" w:cs="Times New Roman"/>
          <w:bCs/>
          <w:sz w:val="24"/>
          <w:szCs w:val="24"/>
          <w:lang w:eastAsia="ru-RU"/>
        </w:rPr>
        <w:t>;</w:t>
      </w:r>
    </w:p>
    <w:p w:rsidR="00210D9C" w:rsidRPr="00210D9C" w:rsidRDefault="00210D9C" w:rsidP="00E40005">
      <w:pPr>
        <w:shd w:val="clear" w:color="auto" w:fill="FFFFFF"/>
        <w:spacing w:after="0" w:line="240" w:lineRule="auto"/>
        <w:rPr>
          <w:rFonts w:ascii="Times New Roman" w:eastAsia="Times New Roman" w:hAnsi="Times New Roman" w:cs="Times New Roman"/>
          <w:bCs/>
          <w:sz w:val="24"/>
          <w:szCs w:val="24"/>
          <w:lang w:eastAsia="ru-RU"/>
        </w:rPr>
      </w:pPr>
    </w:p>
    <w:p w:rsidR="00E40005" w:rsidRDefault="00C006DE" w:rsidP="00E40005">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Модуль </w:t>
      </w:r>
      <w:r w:rsidR="00E40005">
        <w:rPr>
          <w:rFonts w:ascii="Times New Roman" w:eastAsia="Times New Roman" w:hAnsi="Times New Roman" w:cs="Times New Roman"/>
          <w:b/>
          <w:bCs/>
          <w:sz w:val="24"/>
          <w:szCs w:val="24"/>
          <w:lang w:eastAsia="ru-RU"/>
        </w:rPr>
        <w:t xml:space="preserve"> «Основ</w:t>
      </w:r>
      <w:r w:rsidR="00891100">
        <w:rPr>
          <w:rFonts w:ascii="Times New Roman" w:eastAsia="Times New Roman" w:hAnsi="Times New Roman" w:cs="Times New Roman"/>
          <w:b/>
          <w:bCs/>
          <w:sz w:val="24"/>
          <w:szCs w:val="24"/>
          <w:lang w:eastAsia="ru-RU"/>
        </w:rPr>
        <w:t>ы медицинских знаний»</w:t>
      </w:r>
      <w:r w:rsidR="003E0CB4">
        <w:rPr>
          <w:rFonts w:ascii="Times New Roman" w:eastAsia="Times New Roman" w:hAnsi="Times New Roman" w:cs="Times New Roman"/>
          <w:b/>
          <w:bCs/>
          <w:sz w:val="24"/>
          <w:szCs w:val="24"/>
          <w:lang w:eastAsia="ru-RU"/>
        </w:rPr>
        <w:t>:</w:t>
      </w:r>
    </w:p>
    <w:p w:rsidR="003E0CB4" w:rsidRDefault="003E0CB4" w:rsidP="00E40005">
      <w:pPr>
        <w:shd w:val="clear" w:color="auto" w:fill="FFFFFF"/>
        <w:spacing w:after="0" w:line="240" w:lineRule="auto"/>
        <w:rPr>
          <w:rFonts w:ascii="Times New Roman" w:eastAsia="Times New Roman" w:hAnsi="Times New Roman" w:cs="Times New Roman"/>
          <w:b/>
          <w:bCs/>
          <w:sz w:val="24"/>
          <w:szCs w:val="24"/>
          <w:lang w:eastAsia="ru-RU"/>
        </w:rPr>
      </w:pPr>
      <w:r w:rsidRPr="00B04F2F">
        <w:rPr>
          <w:rFonts w:ascii="Times New Roman" w:eastAsia="Times New Roman" w:hAnsi="Times New Roman" w:cs="Times New Roman"/>
          <w:sz w:val="24"/>
          <w:szCs w:val="24"/>
          <w:lang w:eastAsia="ru-RU"/>
        </w:rPr>
        <w:lastRenderedPageBreak/>
        <w:t xml:space="preserve">порядок действий при оказании первой помощи </w:t>
      </w:r>
      <w:r>
        <w:rPr>
          <w:rFonts w:ascii="Times New Roman" w:eastAsia="Times New Roman" w:hAnsi="Times New Roman" w:cs="Times New Roman"/>
          <w:sz w:val="24"/>
          <w:szCs w:val="24"/>
          <w:lang w:eastAsia="ru-RU"/>
        </w:rPr>
        <w:t xml:space="preserve">при </w:t>
      </w:r>
      <w:proofErr w:type="spellStart"/>
      <w:r>
        <w:rPr>
          <w:rFonts w:ascii="Times New Roman" w:eastAsia="Times New Roman" w:hAnsi="Times New Roman" w:cs="Times New Roman"/>
          <w:sz w:val="24"/>
          <w:szCs w:val="24"/>
          <w:lang w:eastAsia="ru-RU"/>
        </w:rPr>
        <w:t>электротравмах</w:t>
      </w:r>
      <w:proofErr w:type="spellEnd"/>
      <w:r>
        <w:rPr>
          <w:rFonts w:ascii="Times New Roman" w:eastAsia="Times New Roman" w:hAnsi="Times New Roman" w:cs="Times New Roman"/>
          <w:sz w:val="24"/>
          <w:szCs w:val="24"/>
          <w:lang w:eastAsia="ru-RU"/>
        </w:rPr>
        <w:t>, кровотечении, при ушибах, переломах</w:t>
      </w:r>
      <w:proofErr w:type="gramStart"/>
      <w:r>
        <w:rPr>
          <w:rFonts w:ascii="Times New Roman" w:eastAsia="Times New Roman" w:hAnsi="Times New Roman" w:cs="Times New Roman"/>
          <w:sz w:val="24"/>
          <w:szCs w:val="24"/>
          <w:lang w:eastAsia="ru-RU"/>
        </w:rPr>
        <w:t xml:space="preserve"> .</w:t>
      </w:r>
      <w:proofErr w:type="gramEnd"/>
      <w:r w:rsidR="001814FE">
        <w:rPr>
          <w:rFonts w:ascii="Times New Roman" w:eastAsia="Times New Roman" w:hAnsi="Times New Roman" w:cs="Times New Roman"/>
          <w:sz w:val="24"/>
          <w:szCs w:val="24"/>
          <w:lang w:eastAsia="ru-RU"/>
        </w:rPr>
        <w:t>Транспортировка пострадавших. П</w:t>
      </w:r>
      <w:r w:rsidRPr="00B04F2F">
        <w:rPr>
          <w:rFonts w:ascii="Times New Roman" w:eastAsia="Times New Roman" w:hAnsi="Times New Roman" w:cs="Times New Roman"/>
          <w:sz w:val="24"/>
          <w:szCs w:val="24"/>
          <w:lang w:eastAsia="ru-RU"/>
        </w:rPr>
        <w:t>риёмы психологической поддержки пострадавшего</w:t>
      </w:r>
    </w:p>
    <w:p w:rsidR="00E40005" w:rsidRDefault="00E40005" w:rsidP="00E40005">
      <w:pPr>
        <w:shd w:val="clear" w:color="auto" w:fill="FFFFFF"/>
        <w:spacing w:after="0" w:line="240" w:lineRule="auto"/>
        <w:rPr>
          <w:rFonts w:ascii="Times New Roman" w:eastAsia="Times New Roman" w:hAnsi="Times New Roman" w:cs="Times New Roman"/>
          <w:b/>
          <w:bCs/>
          <w:sz w:val="24"/>
          <w:szCs w:val="24"/>
          <w:lang w:eastAsia="ru-RU"/>
        </w:rPr>
      </w:pPr>
    </w:p>
    <w:p w:rsidR="00C50DF8" w:rsidRPr="006607A5" w:rsidRDefault="00C50DF8" w:rsidP="006607A5">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236142">
        <w:rPr>
          <w:rFonts w:ascii="Times New Roman" w:eastAsia="Times New Roman" w:hAnsi="Times New Roman" w:cs="Times New Roman"/>
          <w:b/>
          <w:bCs/>
          <w:sz w:val="24"/>
          <w:szCs w:val="24"/>
          <w:lang w:eastAsia="ru-RU"/>
        </w:rPr>
        <w:t xml:space="preserve">                       </w:t>
      </w:r>
      <w:r w:rsidR="00A46E4E">
        <w:rPr>
          <w:rFonts w:ascii="Times New Roman" w:eastAsia="Times New Roman" w:hAnsi="Times New Roman" w:cs="Times New Roman"/>
          <w:b/>
          <w:bCs/>
          <w:sz w:val="24"/>
          <w:szCs w:val="24"/>
          <w:lang w:eastAsia="ru-RU"/>
        </w:rPr>
        <w:t xml:space="preserve">  </w:t>
      </w:r>
      <w:r w:rsidRPr="00B04F2F">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C50DF8" w:rsidRPr="00B04F2F" w:rsidRDefault="004943BD"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 xml:space="preserve">                                                 </w:t>
      </w:r>
      <w:r w:rsidR="00800A04">
        <w:rPr>
          <w:rFonts w:ascii="Times New Roman" w:eastAsia="Times New Roman" w:hAnsi="Times New Roman" w:cs="Times New Roman"/>
          <w:b/>
          <w:bCs/>
          <w:caps/>
          <w:color w:val="000000"/>
          <w:sz w:val="24"/>
          <w:szCs w:val="24"/>
          <w:lang w:eastAsia="ru-RU"/>
        </w:rPr>
        <w:t xml:space="preserve">      </w:t>
      </w:r>
      <w:r w:rsidR="00C50DF8" w:rsidRPr="00B04F2F">
        <w:rPr>
          <w:rFonts w:ascii="Times New Roman" w:eastAsia="Times New Roman" w:hAnsi="Times New Roman" w:cs="Times New Roman"/>
          <w:b/>
          <w:bCs/>
          <w:caps/>
          <w:color w:val="000000"/>
          <w:sz w:val="24"/>
          <w:szCs w:val="24"/>
          <w:lang w:eastAsia="ru-RU"/>
        </w:rPr>
        <w:t>ЛИЧНОСТНЫЕ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и предметные), которые должны демонстрировать обучающиеся по завершении обучения в основной школе.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B04F2F">
        <w:rPr>
          <w:rFonts w:ascii="Times New Roman" w:eastAsia="Times New Roman" w:hAnsi="Times New Roman" w:cs="Times New Roman"/>
          <w:color w:val="000000"/>
          <w:sz w:val="24"/>
          <w:szCs w:val="24"/>
          <w:lang w:eastAsia="ru-RU"/>
        </w:rPr>
        <w:t>выражаются</w:t>
      </w:r>
      <w:proofErr w:type="gramEnd"/>
      <w:r w:rsidRPr="00B04F2F">
        <w:rPr>
          <w:rFonts w:ascii="Times New Roman" w:eastAsia="Times New Roman" w:hAnsi="Times New Roman" w:cs="Times New Roman"/>
          <w:color w:val="000000"/>
          <w:sz w:val="24"/>
          <w:szCs w:val="24"/>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1. Патриотическое воспитание:</w:t>
      </w:r>
    </w:p>
    <w:p w:rsidR="001975E2" w:rsidRPr="00420EB7"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420EB7">
        <w:rPr>
          <w:rFonts w:ascii="Times New Roman" w:eastAsia="Times New Roman" w:hAnsi="Times New Roman" w:cs="Times New Roman"/>
          <w:color w:val="000000"/>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w:t>
      </w:r>
      <w:r w:rsidRPr="001975E2">
        <w:rPr>
          <w:rFonts w:ascii="Times New Roman" w:eastAsia="Times New Roman" w:hAnsi="Times New Roman" w:cs="Times New Roman"/>
          <w:color w:val="000000"/>
          <w:sz w:val="24"/>
          <w:szCs w:val="24"/>
          <w:lang w:eastAsia="ru-RU"/>
        </w:rPr>
        <w:t> </w:t>
      </w:r>
      <w:r w:rsidRPr="00420EB7">
        <w:rPr>
          <w:rFonts w:ascii="Times New Roman" w:eastAsia="Times New Roman" w:hAnsi="Times New Roman" w:cs="Times New Roman"/>
          <w:color w:val="000000"/>
          <w:sz w:val="24"/>
          <w:szCs w:val="24"/>
          <w:lang w:val="ru-RU" w:eastAsia="ru-RU"/>
        </w:rPr>
        <w:t xml:space="preserve">— России, к науке, искусству, спорту, технологиям, боевым подвигам и трудовым достижениям народа; </w:t>
      </w:r>
    </w:p>
    <w:p w:rsid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50DF8" w:rsidRPr="001975E2" w:rsidRDefault="00C50DF8" w:rsidP="001975E2">
      <w:pPr>
        <w:pStyle w:val="ae"/>
        <w:numPr>
          <w:ilvl w:val="0"/>
          <w:numId w:val="1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чувства гордости за свою Родину, ответственного отношения к выполнению конституционного долга</w:t>
      </w:r>
      <w:r w:rsidRPr="001975E2">
        <w:rPr>
          <w:rFonts w:ascii="Times New Roman" w:eastAsia="Times New Roman" w:hAnsi="Times New Roman" w:cs="Times New Roman"/>
          <w:color w:val="000000"/>
          <w:sz w:val="24"/>
          <w:szCs w:val="24"/>
          <w:lang w:eastAsia="ru-RU"/>
        </w:rPr>
        <w:t> </w:t>
      </w:r>
      <w:r w:rsidRPr="001975E2">
        <w:rPr>
          <w:rFonts w:ascii="Times New Roman" w:eastAsia="Times New Roman" w:hAnsi="Times New Roman" w:cs="Times New Roman"/>
          <w:color w:val="000000"/>
          <w:sz w:val="24"/>
          <w:szCs w:val="24"/>
          <w:lang w:val="ru-RU" w:eastAsia="ru-RU"/>
        </w:rPr>
        <w:t>— защите Отечества.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Гражданское воспитание:</w:t>
      </w:r>
    </w:p>
    <w:p w:rsidR="001975E2"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1975E2">
        <w:rPr>
          <w:rFonts w:ascii="Times New Roman" w:eastAsia="Times New Roman" w:hAnsi="Times New Roman" w:cs="Times New Roman"/>
          <w:color w:val="000000"/>
          <w:sz w:val="24"/>
          <w:szCs w:val="24"/>
          <w:lang w:val="ru-RU"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1975E2">
        <w:rPr>
          <w:rFonts w:ascii="Times New Roman" w:eastAsia="Times New Roman" w:hAnsi="Times New Roman" w:cs="Times New Roman"/>
          <w:color w:val="000000"/>
          <w:sz w:val="24"/>
          <w:szCs w:val="24"/>
          <w:lang w:val="ru-RU" w:eastAsia="ru-RU"/>
        </w:rPr>
        <w:t>волонтёрство</w:t>
      </w:r>
      <w:proofErr w:type="spellEnd"/>
      <w:r w:rsidRPr="001975E2">
        <w:rPr>
          <w:rFonts w:ascii="Times New Roman" w:eastAsia="Times New Roman" w:hAnsi="Times New Roman" w:cs="Times New Roman"/>
          <w:color w:val="000000"/>
          <w:sz w:val="24"/>
          <w:szCs w:val="24"/>
          <w:lang w:val="ru-RU" w:eastAsia="ru-RU"/>
        </w:rPr>
        <w:t>, помощь людям, нуждающимся в ней);</w:t>
      </w:r>
      <w:proofErr w:type="gramEnd"/>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1975E2">
        <w:rPr>
          <w:rFonts w:ascii="Times New Roman" w:eastAsia="Times New Roman" w:hAnsi="Times New Roman" w:cs="Times New Roman"/>
          <w:color w:val="000000"/>
          <w:sz w:val="24"/>
          <w:szCs w:val="24"/>
          <w:lang w:val="ru-RU" w:eastAsia="ru-RU"/>
        </w:rPr>
        <w:t>сформированность</w:t>
      </w:r>
      <w:proofErr w:type="spellEnd"/>
      <w:r w:rsidRPr="001975E2">
        <w:rPr>
          <w:rFonts w:ascii="Times New Roman" w:eastAsia="Times New Roman" w:hAnsi="Times New Roman" w:cs="Times New Roman"/>
          <w:color w:val="000000"/>
          <w:sz w:val="24"/>
          <w:szCs w:val="24"/>
          <w:lang w:val="ru-RU"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50DF8" w:rsidRPr="001975E2" w:rsidRDefault="00C50DF8" w:rsidP="001975E2">
      <w:pPr>
        <w:pStyle w:val="ae"/>
        <w:numPr>
          <w:ilvl w:val="0"/>
          <w:numId w:val="1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lastRenderedPageBreak/>
        <w:t>3. Духовно-нравственное воспитание:</w:t>
      </w:r>
    </w:p>
    <w:p w:rsidR="001975E2"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50DF8" w:rsidRPr="001975E2" w:rsidRDefault="00C50DF8" w:rsidP="001975E2">
      <w:pPr>
        <w:pStyle w:val="ae"/>
        <w:numPr>
          <w:ilvl w:val="0"/>
          <w:numId w:val="1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1975E2">
        <w:rPr>
          <w:rFonts w:ascii="Times New Roman" w:eastAsia="Times New Roman" w:hAnsi="Times New Roman" w:cs="Times New Roman"/>
          <w:color w:val="000000"/>
          <w:sz w:val="24"/>
          <w:szCs w:val="24"/>
          <w:lang w:val="ru-RU"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4. Эстетическое воспитание:</w:t>
      </w:r>
    </w:p>
    <w:p w:rsidR="007425F0"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формирование гармоничной личности, развитие способности воспринимать, ценить и создавать прекрасное в повседневной жизни;</w:t>
      </w:r>
    </w:p>
    <w:p w:rsidR="00C50DF8" w:rsidRPr="007425F0" w:rsidRDefault="00C50DF8" w:rsidP="007425F0">
      <w:pPr>
        <w:pStyle w:val="ae"/>
        <w:numPr>
          <w:ilvl w:val="0"/>
          <w:numId w:val="1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понимание взаимозависимости счастливого юношества и безопасного личного поведения в повседневной жизни.</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5. Ценности научного познания:</w:t>
      </w:r>
    </w:p>
    <w:p w:rsidR="007425F0"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ориентация в деятельности на современную систему научных представлений об основных закономерностях развития чело</w:t>
      </w:r>
      <w:r w:rsidRPr="007425F0">
        <w:rPr>
          <w:rFonts w:ascii="Times New Roman" w:eastAsia="Times New Roman" w:hAnsi="Times New Roman" w:cs="Times New Roman"/>
          <w:color w:val="000000"/>
          <w:sz w:val="24"/>
          <w:szCs w:val="24"/>
          <w:lang w:val="ru-RU" w:eastAsia="ru-RU"/>
        </w:rPr>
        <w:softHyphen/>
        <w:t>века, природы и общества, взаимосвязях человека с приро</w:t>
      </w:r>
      <w:proofErr w:type="gramStart"/>
      <w:r w:rsidRPr="007425F0">
        <w:rPr>
          <w:rFonts w:ascii="Times New Roman" w:eastAsia="Times New Roman" w:hAnsi="Times New Roman" w:cs="Times New Roman"/>
          <w:color w:val="000000"/>
          <w:sz w:val="24"/>
          <w:szCs w:val="24"/>
          <w:lang w:val="ru-RU" w:eastAsia="ru-RU"/>
        </w:rPr>
        <w:t>д-</w:t>
      </w:r>
      <w:proofErr w:type="gramEnd"/>
      <w:r w:rsidRPr="007425F0">
        <w:rPr>
          <w:rFonts w:ascii="Times New Roman" w:eastAsia="Times New Roman" w:hAnsi="Times New Roman" w:cs="Times New Roman"/>
          <w:color w:val="000000"/>
          <w:sz w:val="24"/>
          <w:szCs w:val="24"/>
          <w:lang w:val="ru-RU" w:eastAsia="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425F0">
        <w:rPr>
          <w:rFonts w:ascii="Times New Roman" w:eastAsia="Times New Roman" w:hAnsi="Times New Roman" w:cs="Times New Roman"/>
          <w:color w:val="000000"/>
          <w:sz w:val="24"/>
          <w:szCs w:val="24"/>
          <w:lang w:val="ru-RU" w:eastAsia="ru-RU"/>
        </w:rPr>
        <w:t>видов</w:t>
      </w:r>
      <w:proofErr w:type="gramEnd"/>
      <w:r w:rsidRPr="007425F0">
        <w:rPr>
          <w:rFonts w:ascii="Times New Roman" w:eastAsia="Times New Roman" w:hAnsi="Times New Roman" w:cs="Times New Roman"/>
          <w:color w:val="000000"/>
          <w:sz w:val="24"/>
          <w:szCs w:val="24"/>
          <w:lang w:val="ru-RU"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7425F0" w:rsidRDefault="00C50DF8" w:rsidP="007425F0">
      <w:pPr>
        <w:pStyle w:val="ae"/>
        <w:numPr>
          <w:ilvl w:val="0"/>
          <w:numId w:val="1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7425F0"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7425F0">
        <w:rPr>
          <w:rFonts w:ascii="Times New Roman" w:eastAsia="Times New Roman" w:hAnsi="Times New Roman" w:cs="Times New Roman"/>
          <w:color w:val="000000"/>
          <w:sz w:val="24"/>
          <w:szCs w:val="24"/>
          <w:lang w:val="ru-RU"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7425F0">
        <w:rPr>
          <w:rFonts w:ascii="Times New Roman" w:eastAsia="Times New Roman" w:hAnsi="Times New Roman" w:cs="Times New Roman"/>
          <w:color w:val="000000"/>
          <w:sz w:val="24"/>
          <w:szCs w:val="24"/>
          <w:lang w:val="ru-RU"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умение </w:t>
      </w:r>
      <w:proofErr w:type="gramStart"/>
      <w:r w:rsidRPr="007425F0">
        <w:rPr>
          <w:rFonts w:ascii="Times New Roman" w:eastAsia="Times New Roman" w:hAnsi="Times New Roman" w:cs="Times New Roman"/>
          <w:color w:val="000000"/>
          <w:sz w:val="24"/>
          <w:szCs w:val="24"/>
          <w:lang w:val="ru-RU" w:eastAsia="ru-RU"/>
        </w:rPr>
        <w:t>принимать себя и других, не осуждая</w:t>
      </w:r>
      <w:proofErr w:type="gramEnd"/>
      <w:r w:rsidRPr="007425F0">
        <w:rPr>
          <w:rFonts w:ascii="Times New Roman" w:eastAsia="Times New Roman" w:hAnsi="Times New Roman" w:cs="Times New Roman"/>
          <w:color w:val="000000"/>
          <w:sz w:val="24"/>
          <w:szCs w:val="24"/>
          <w:lang w:val="ru-RU" w:eastAsia="ru-RU"/>
        </w:rPr>
        <w:t>;</w:t>
      </w:r>
    </w:p>
    <w:p w:rsid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умение осознавать эмоциональное состояние себя и других, уметь управлять собственным эмоциональным состоянием;</w:t>
      </w:r>
    </w:p>
    <w:p w:rsidR="00C50DF8" w:rsidRPr="007425F0" w:rsidRDefault="00C50DF8" w:rsidP="007425F0">
      <w:pPr>
        <w:pStyle w:val="ae"/>
        <w:numPr>
          <w:ilvl w:val="0"/>
          <w:numId w:val="19"/>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val="ru-RU" w:eastAsia="ru-RU"/>
        </w:rPr>
        <w:t>сформированность</w:t>
      </w:r>
      <w:proofErr w:type="spellEnd"/>
      <w:r w:rsidRPr="007425F0">
        <w:rPr>
          <w:rFonts w:ascii="Times New Roman" w:eastAsia="Times New Roman" w:hAnsi="Times New Roman" w:cs="Times New Roman"/>
          <w:color w:val="000000"/>
          <w:sz w:val="24"/>
          <w:szCs w:val="24"/>
          <w:lang w:val="ru-RU" w:eastAsia="ru-RU"/>
        </w:rPr>
        <w:t xml:space="preserve"> навыка рефлексии, признание своего права на ошибку и такого же права другого человека.</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7. Трудовое воспитание:</w:t>
      </w:r>
    </w:p>
    <w:p w:rsidR="007425F0"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w:t>
      </w:r>
      <w:r w:rsidRPr="007425F0">
        <w:rPr>
          <w:rFonts w:ascii="Times New Roman" w:eastAsia="Times New Roman" w:hAnsi="Times New Roman" w:cs="Times New Roman"/>
          <w:color w:val="000000"/>
          <w:sz w:val="24"/>
          <w:szCs w:val="24"/>
          <w:lang w:val="ru-RU" w:eastAsia="ru-RU"/>
        </w:rPr>
        <w:lastRenderedPageBreak/>
        <w:t>профессиональной деятельности и развитие необходимых умений для этого; готовность адаптироваться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7425F0" w:rsidRDefault="00C50DF8" w:rsidP="007425F0">
      <w:pPr>
        <w:pStyle w:val="ae"/>
        <w:numPr>
          <w:ilvl w:val="0"/>
          <w:numId w:val="2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8. Экологическое воспитание:</w:t>
      </w:r>
    </w:p>
    <w:p w:rsidR="007425F0" w:rsidRPr="00420EB7"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420EB7">
        <w:rPr>
          <w:rFonts w:ascii="Times New Roman" w:eastAsia="Times New Roman" w:hAnsi="Times New Roman" w:cs="Times New Roman"/>
          <w:color w:val="000000"/>
          <w:sz w:val="24"/>
          <w:szCs w:val="24"/>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w:t>
      </w:r>
      <w:r w:rsidR="007425F0" w:rsidRPr="00420EB7">
        <w:rPr>
          <w:rFonts w:ascii="Times New Roman" w:eastAsia="Times New Roman" w:hAnsi="Times New Roman" w:cs="Times New Roman"/>
          <w:color w:val="000000"/>
          <w:sz w:val="24"/>
          <w:szCs w:val="24"/>
          <w:lang w:val="ru-RU" w:eastAsia="ru-RU"/>
        </w:rPr>
        <w:t xml:space="preserve"> </w:t>
      </w:r>
      <w:proofErr w:type="spellStart"/>
      <w:r w:rsidRPr="00420EB7">
        <w:rPr>
          <w:rFonts w:ascii="Times New Roman" w:eastAsia="Times New Roman" w:hAnsi="Times New Roman" w:cs="Times New Roman"/>
          <w:color w:val="000000"/>
          <w:sz w:val="24"/>
          <w:szCs w:val="24"/>
          <w:lang w:val="ru-RU" w:eastAsia="ru-RU"/>
        </w:rPr>
        <w:t>природной</w:t>
      </w:r>
      <w:proofErr w:type="gramStart"/>
      <w:r w:rsidRPr="00420EB7">
        <w:rPr>
          <w:rFonts w:ascii="Times New Roman" w:eastAsia="Times New Roman" w:hAnsi="Times New Roman" w:cs="Times New Roman"/>
          <w:color w:val="000000"/>
          <w:sz w:val="24"/>
          <w:szCs w:val="24"/>
          <w:lang w:val="ru-RU" w:eastAsia="ru-RU"/>
        </w:rPr>
        <w:t>,т</w:t>
      </w:r>
      <w:proofErr w:type="gramEnd"/>
      <w:r w:rsidRPr="00420EB7">
        <w:rPr>
          <w:rFonts w:ascii="Times New Roman" w:eastAsia="Times New Roman" w:hAnsi="Times New Roman" w:cs="Times New Roman"/>
          <w:color w:val="000000"/>
          <w:sz w:val="24"/>
          <w:szCs w:val="24"/>
          <w:lang w:val="ru-RU" w:eastAsia="ru-RU"/>
        </w:rPr>
        <w:t>ехнологической</w:t>
      </w:r>
      <w:proofErr w:type="spellEnd"/>
      <w:r w:rsidRPr="00420EB7">
        <w:rPr>
          <w:rFonts w:ascii="Times New Roman" w:eastAsia="Times New Roman" w:hAnsi="Times New Roman" w:cs="Times New Roman"/>
          <w:color w:val="000000"/>
          <w:sz w:val="24"/>
          <w:szCs w:val="24"/>
          <w:lang w:val="ru-RU" w:eastAsia="ru-RU"/>
        </w:rPr>
        <w:t xml:space="preserve"> и социальной сред; </w:t>
      </w:r>
    </w:p>
    <w:p w:rsid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готовность к участию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практической деятельности экологической направленности;</w:t>
      </w:r>
    </w:p>
    <w:p w:rsidR="00C50DF8" w:rsidRPr="007425F0" w:rsidRDefault="00C50DF8" w:rsidP="007425F0">
      <w:pPr>
        <w:pStyle w:val="ae"/>
        <w:numPr>
          <w:ilvl w:val="0"/>
          <w:numId w:val="2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891100"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 xml:space="preserve">                                               </w:t>
      </w:r>
      <w:r w:rsidR="00C50DF8" w:rsidRPr="00B04F2F">
        <w:rPr>
          <w:rFonts w:ascii="Times New Roman" w:eastAsia="Times New Roman" w:hAnsi="Times New Roman" w:cs="Times New Roman"/>
          <w:b/>
          <w:bCs/>
          <w:caps/>
          <w:color w:val="000000"/>
          <w:sz w:val="24"/>
          <w:szCs w:val="24"/>
          <w:lang w:eastAsia="ru-RU"/>
        </w:rPr>
        <w:t>МЕТАПРЕДМЕТНЫЕ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у обучающихся </w:t>
      </w:r>
      <w:proofErr w:type="spellStart"/>
      <w:r w:rsidRPr="00B04F2F">
        <w:rPr>
          <w:rFonts w:ascii="Times New Roman" w:eastAsia="Times New Roman" w:hAnsi="Times New Roman" w:cs="Times New Roman"/>
          <w:color w:val="000000"/>
          <w:sz w:val="24"/>
          <w:szCs w:val="24"/>
          <w:lang w:eastAsia="ru-RU"/>
        </w:rPr>
        <w:t>межпредметных</w:t>
      </w:r>
      <w:proofErr w:type="spellEnd"/>
      <w:r w:rsidRPr="00B04F2F">
        <w:rPr>
          <w:rFonts w:ascii="Times New Roman" w:eastAsia="Times New Roman" w:hAnsi="Times New Roman" w:cs="Times New Roman"/>
          <w:color w:val="000000"/>
          <w:sz w:val="24"/>
          <w:szCs w:val="24"/>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spellStart"/>
      <w:r w:rsidRPr="00B04F2F">
        <w:rPr>
          <w:rFonts w:ascii="Times New Roman" w:eastAsia="Times New Roman" w:hAnsi="Times New Roman" w:cs="Times New Roman"/>
          <w:color w:val="000000"/>
          <w:sz w:val="24"/>
          <w:szCs w:val="24"/>
          <w:lang w:eastAsia="ru-RU"/>
        </w:rPr>
        <w:t>Метапредметные</w:t>
      </w:r>
      <w:proofErr w:type="spellEnd"/>
      <w:r w:rsidRPr="00B04F2F">
        <w:rPr>
          <w:rFonts w:ascii="Times New Roman" w:eastAsia="Times New Roman" w:hAnsi="Times New Roman" w:cs="Times New Roman"/>
          <w:color w:val="000000"/>
          <w:sz w:val="24"/>
          <w:szCs w:val="24"/>
          <w:lang w:eastAsia="ru-RU"/>
        </w:rPr>
        <w:t xml:space="preserve"> результаты, формируемые в ходе изучения учебного предмета ОБЖ, должны отражать:</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b/>
          <w:bCs/>
          <w:color w:val="000000"/>
          <w:sz w:val="24"/>
          <w:szCs w:val="24"/>
          <w:lang w:eastAsia="ru-RU"/>
        </w:rPr>
        <w:t> </w:t>
      </w:r>
      <w:r w:rsidRPr="00B04F2F">
        <w:rPr>
          <w:rFonts w:ascii="Times New Roman" w:eastAsia="Times New Roman" w:hAnsi="Times New Roman" w:cs="Times New Roman"/>
          <w:b/>
          <w:bCs/>
          <w:color w:val="000000"/>
          <w:sz w:val="24"/>
          <w:szCs w:val="24"/>
          <w:lang w:eastAsia="ru-RU"/>
        </w:rPr>
        <w:t>Овладение универсальными познавательными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логические действия:</w:t>
      </w:r>
    </w:p>
    <w:p w:rsidR="00C50DF8" w:rsidRPr="00420EB7"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420EB7">
        <w:rPr>
          <w:rFonts w:ascii="Times New Roman" w:eastAsia="Times New Roman" w:hAnsi="Times New Roman" w:cs="Times New Roman"/>
          <w:color w:val="000000"/>
          <w:sz w:val="24"/>
          <w:szCs w:val="24"/>
          <w:lang w:val="ru-RU" w:eastAsia="ru-RU"/>
        </w:rPr>
        <w:t>выявлять и характеризовать существенные признаки объектов (явлений);</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7425F0"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с учётом предложенной задачи выявлять закономерности и противоречия в рассматриваемых фактах, данных и наблюдениях; </w:t>
      </w:r>
    </w:p>
    <w:p w:rsidR="007425F0"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предлагать критерии для выявления закономерностей и противоречий;</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дефициты информации, данных, необходимых для решения поставленной задачи;</w:t>
      </w:r>
    </w:p>
    <w:p w:rsid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0DF8" w:rsidRPr="007425F0" w:rsidRDefault="00C50DF8" w:rsidP="007425F0">
      <w:pPr>
        <w:pStyle w:val="ae"/>
        <w:numPr>
          <w:ilvl w:val="0"/>
          <w:numId w:val="2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Базовые исследовательские действия:</w:t>
      </w:r>
    </w:p>
    <w:p w:rsidR="007425F0"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50DF8" w:rsidRPr="007425F0" w:rsidRDefault="00C50DF8" w:rsidP="007425F0">
      <w:pPr>
        <w:pStyle w:val="ae"/>
        <w:numPr>
          <w:ilvl w:val="0"/>
          <w:numId w:val="23"/>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Работа с информацией:</w:t>
      </w:r>
    </w:p>
    <w:p w:rsidR="007425F0"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выбирать, анализировать, систематизировать и интерпретировать информацию различных видов и форм представления;</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находить сходные аргументы (подтверждающие или опровергающие одну и ту же идею, версию) в</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различных информационных источниках;</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7425F0">
        <w:rPr>
          <w:rFonts w:ascii="Times New Roman" w:eastAsia="Times New Roman" w:hAnsi="Times New Roman" w:cs="Times New Roman"/>
          <w:color w:val="000000"/>
          <w:sz w:val="24"/>
          <w:szCs w:val="24"/>
          <w:lang w:val="ru-RU" w:eastAsia="ru-RU"/>
        </w:rPr>
        <w:softHyphen/>
        <w:t>циями;</w:t>
      </w:r>
    </w:p>
    <w:p w:rsid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надёжность информации по критериям, предложенным педагогическим работником или сформулированным самостоятельно;</w:t>
      </w:r>
    </w:p>
    <w:p w:rsidR="00C50DF8" w:rsidRPr="007425F0" w:rsidRDefault="00C50DF8" w:rsidP="007425F0">
      <w:pPr>
        <w:pStyle w:val="ae"/>
        <w:numPr>
          <w:ilvl w:val="0"/>
          <w:numId w:val="2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эффективно запоминать и систематизировать информацию.</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Овладение системой универсальных познавательных действий обеспечивает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когнитивных навыков обучающихся.</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2. Овладение универсальными коммуникативными действи</w:t>
      </w:r>
      <w:r w:rsidRPr="00B04F2F">
        <w:rPr>
          <w:rFonts w:ascii="Times New Roman" w:eastAsia="Times New Roman" w:hAnsi="Times New Roman" w:cs="Times New Roman"/>
          <w:b/>
          <w:bCs/>
          <w:color w:val="000000"/>
          <w:sz w:val="24"/>
          <w:szCs w:val="24"/>
          <w:lang w:eastAsia="ru-RU"/>
        </w:rPr>
        <w:softHyphen/>
        <w:t>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Общение:</w:t>
      </w:r>
    </w:p>
    <w:p w:rsidR="007425F0"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сопоставлять свои суждения с суждениями других участников диалога, обнаруживать различие и сходство позиций;</w:t>
      </w:r>
    </w:p>
    <w:p w:rsid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50DF8" w:rsidRPr="007425F0" w:rsidRDefault="00C50DF8" w:rsidP="007425F0">
      <w:pPr>
        <w:pStyle w:val="ae"/>
        <w:numPr>
          <w:ilvl w:val="0"/>
          <w:numId w:val="25"/>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Совместная деятельность (сотрудничество):</w:t>
      </w:r>
    </w:p>
    <w:p w:rsidR="007425F0" w:rsidRP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понимать и использовать преимущества командной и индивидуальной работы при решении конкретной учебной задачи;</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425F0" w:rsidRDefault="00C50DF8" w:rsidP="007425F0">
      <w:pPr>
        <w:pStyle w:val="ae"/>
        <w:numPr>
          <w:ilvl w:val="0"/>
          <w:numId w:val="26"/>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определять свои действия и действия партнёра, которые помогали или затрудняли н</w:t>
      </w:r>
      <w:r w:rsidR="00CB7887">
        <w:rPr>
          <w:rFonts w:ascii="Times New Roman" w:eastAsia="Times New Roman" w:hAnsi="Times New Roman" w:cs="Times New Roman"/>
          <w:color w:val="000000"/>
          <w:sz w:val="24"/>
          <w:szCs w:val="24"/>
          <w:lang w:val="ru-RU" w:eastAsia="ru-RU"/>
        </w:rPr>
        <w:t>ахождение общего решения, оцени</w:t>
      </w:r>
      <w:r w:rsidRPr="007425F0">
        <w:rPr>
          <w:rFonts w:ascii="Times New Roman" w:eastAsia="Times New Roman" w:hAnsi="Times New Roman" w:cs="Times New Roman"/>
          <w:color w:val="000000"/>
          <w:sz w:val="24"/>
          <w:szCs w:val="24"/>
          <w:lang w:val="ru-RU" w:eastAsia="ru-RU"/>
        </w:rPr>
        <w:t>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50DF8" w:rsidRPr="007425F0" w:rsidRDefault="00C50DF8" w:rsidP="007425F0">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7425F0">
        <w:rPr>
          <w:rFonts w:ascii="Times New Roman" w:eastAsia="Times New Roman" w:hAnsi="Times New Roman" w:cs="Times New Roman"/>
          <w:color w:val="000000"/>
          <w:sz w:val="24"/>
          <w:szCs w:val="24"/>
          <w:lang w:eastAsia="ru-RU"/>
        </w:rPr>
        <w:t xml:space="preserve">Овладение системой универсальных коммуникативных действий обеспечивает </w:t>
      </w:r>
      <w:proofErr w:type="spellStart"/>
      <w:r w:rsidRPr="007425F0">
        <w:rPr>
          <w:rFonts w:ascii="Times New Roman" w:eastAsia="Times New Roman" w:hAnsi="Times New Roman" w:cs="Times New Roman"/>
          <w:color w:val="000000"/>
          <w:sz w:val="24"/>
          <w:szCs w:val="24"/>
          <w:lang w:eastAsia="ru-RU"/>
        </w:rPr>
        <w:t>сформированность</w:t>
      </w:r>
      <w:proofErr w:type="spellEnd"/>
      <w:r w:rsidRPr="007425F0">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3. Овладение универсальными учебными регулятивными действиями.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Самоорганизация:</w:t>
      </w:r>
    </w:p>
    <w:p w:rsidR="007425F0"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выявлять проблемные вопросы, требующие решения в жизненных и учебных ситуациях;</w:t>
      </w:r>
    </w:p>
    <w:p w:rsid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50DF8" w:rsidRPr="007425F0" w:rsidRDefault="00C50DF8" w:rsidP="007425F0">
      <w:pPr>
        <w:pStyle w:val="ae"/>
        <w:numPr>
          <w:ilvl w:val="0"/>
          <w:numId w:val="27"/>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Самоконтроль (рефлексия):</w:t>
      </w:r>
    </w:p>
    <w:p w:rsidR="007425F0"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причины достижения (</w:t>
      </w:r>
      <w:proofErr w:type="spellStart"/>
      <w:r w:rsidRPr="007425F0">
        <w:rPr>
          <w:rFonts w:ascii="Times New Roman" w:eastAsia="Times New Roman" w:hAnsi="Times New Roman" w:cs="Times New Roman"/>
          <w:color w:val="000000"/>
          <w:sz w:val="24"/>
          <w:szCs w:val="24"/>
          <w:lang w:val="ru-RU" w:eastAsia="ru-RU"/>
        </w:rPr>
        <w:t>недостижения</w:t>
      </w:r>
      <w:proofErr w:type="spellEnd"/>
      <w:r w:rsidRPr="007425F0">
        <w:rPr>
          <w:rFonts w:ascii="Times New Roman" w:eastAsia="Times New Roman" w:hAnsi="Times New Roman" w:cs="Times New Roman"/>
          <w:color w:val="000000"/>
          <w:sz w:val="24"/>
          <w:szCs w:val="24"/>
          <w:lang w:val="ru-RU" w:eastAsia="ru-RU"/>
        </w:rPr>
        <w:t xml:space="preserve">) результатов деятельности, давать оценку приобретённому опыту, уметь находить </w:t>
      </w:r>
      <w:proofErr w:type="gramStart"/>
      <w:r w:rsidRPr="007425F0">
        <w:rPr>
          <w:rFonts w:ascii="Times New Roman" w:eastAsia="Times New Roman" w:hAnsi="Times New Roman" w:cs="Times New Roman"/>
          <w:color w:val="000000"/>
          <w:sz w:val="24"/>
          <w:szCs w:val="24"/>
          <w:lang w:val="ru-RU" w:eastAsia="ru-RU"/>
        </w:rPr>
        <w:t>позитивное</w:t>
      </w:r>
      <w:proofErr w:type="gramEnd"/>
      <w:r w:rsidRPr="007425F0">
        <w:rPr>
          <w:rFonts w:ascii="Times New Roman" w:eastAsia="Times New Roman" w:hAnsi="Times New Roman" w:cs="Times New Roman"/>
          <w:color w:val="000000"/>
          <w:sz w:val="24"/>
          <w:szCs w:val="24"/>
          <w:lang w:val="ru-RU" w:eastAsia="ru-RU"/>
        </w:rPr>
        <w:t xml:space="preserve"> в произошедшей ситуации;</w:t>
      </w:r>
    </w:p>
    <w:p w:rsidR="00C50DF8" w:rsidRPr="007425F0" w:rsidRDefault="00C50DF8" w:rsidP="007425F0">
      <w:pPr>
        <w:pStyle w:val="ae"/>
        <w:numPr>
          <w:ilvl w:val="0"/>
          <w:numId w:val="28"/>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оценивать соответствие результата цели и условиям.</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Эмоциональный интеллект:</w:t>
      </w:r>
    </w:p>
    <w:p w:rsidR="007425F0"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управлять собственными эмоциями и не поддаваться эмоциям других, выявлять и анализировать их причины;</w:t>
      </w:r>
    </w:p>
    <w:p w:rsidR="00C50DF8" w:rsidRPr="007425F0" w:rsidRDefault="00C50DF8" w:rsidP="007425F0">
      <w:pPr>
        <w:pStyle w:val="ae"/>
        <w:numPr>
          <w:ilvl w:val="0"/>
          <w:numId w:val="2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ставить себя на место другого человека, понимать мотивы и намерения другого, регулировать способ выражения эмоций.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u w:val="single"/>
          <w:lang w:eastAsia="ru-RU"/>
        </w:rPr>
        <w:t>Принятие себя и других:</w:t>
      </w:r>
    </w:p>
    <w:p w:rsidR="007425F0"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осознанно относиться к другому человеку, его мнению, признавать право на ошибку свою и чужую;</w:t>
      </w:r>
    </w:p>
    <w:p w:rsidR="00C50DF8" w:rsidRPr="007425F0" w:rsidRDefault="00C50DF8" w:rsidP="007425F0">
      <w:pPr>
        <w:pStyle w:val="ae"/>
        <w:numPr>
          <w:ilvl w:val="0"/>
          <w:numId w:val="3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быть открытым себе и другим, осознавать невозможность контроля всего вокруг.</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0DF8" w:rsidRPr="00B04F2F" w:rsidRDefault="00042687" w:rsidP="0018498C">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 xml:space="preserve">                                                   </w:t>
      </w:r>
      <w:r w:rsidR="00C50DF8" w:rsidRPr="00B04F2F">
        <w:rPr>
          <w:rFonts w:ascii="Times New Roman" w:eastAsia="Times New Roman" w:hAnsi="Times New Roman" w:cs="Times New Roman"/>
          <w:b/>
          <w:bCs/>
          <w:caps/>
          <w:color w:val="000000"/>
          <w:sz w:val="24"/>
          <w:szCs w:val="24"/>
          <w:lang w:eastAsia="ru-RU"/>
        </w:rPr>
        <w:t>ПРЕДМЕТНЫЕ РЕЗУЛЬТАТЫ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 xml:space="preserve">Предметные результаты характеризуют </w:t>
      </w:r>
      <w:proofErr w:type="spellStart"/>
      <w:r w:rsidRPr="00B04F2F">
        <w:rPr>
          <w:rFonts w:ascii="Times New Roman" w:eastAsia="Times New Roman" w:hAnsi="Times New Roman" w:cs="Times New Roman"/>
          <w:color w:val="000000"/>
          <w:sz w:val="24"/>
          <w:szCs w:val="24"/>
          <w:lang w:eastAsia="ru-RU"/>
        </w:rPr>
        <w:t>сформированностью</w:t>
      </w:r>
      <w:proofErr w:type="spellEnd"/>
      <w:r w:rsidRPr="00B04F2F">
        <w:rPr>
          <w:rFonts w:ascii="Times New Roman" w:eastAsia="Times New Roman" w:hAnsi="Times New Roman" w:cs="Times New Roman"/>
          <w:color w:val="000000"/>
          <w:sz w:val="24"/>
          <w:szCs w:val="24"/>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proofErr w:type="gramStart"/>
      <w:r w:rsidRPr="00B04F2F">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B04F2F">
        <w:rPr>
          <w:rFonts w:ascii="Times New Roman" w:eastAsia="Times New Roman" w:hAnsi="Times New Roman" w:cs="Times New Roman"/>
          <w:color w:val="000000"/>
          <w:sz w:val="24"/>
          <w:szCs w:val="24"/>
          <w:lang w:eastAsia="ru-RU"/>
        </w:rPr>
        <w:t>антиэкстремистского</w:t>
      </w:r>
      <w:proofErr w:type="spellEnd"/>
      <w:r w:rsidRPr="00B04F2F">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По учебному предмету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roofErr w:type="gramStart"/>
      <w:r w:rsidRPr="00B04F2F">
        <w:rPr>
          <w:rFonts w:ascii="Times New Roman" w:eastAsia="Times New Roman" w:hAnsi="Times New Roman" w:cs="Times New Roman"/>
          <w:color w:val="000000"/>
          <w:sz w:val="24"/>
          <w:szCs w:val="24"/>
          <w:lang w:eastAsia="ru-RU"/>
        </w:rPr>
        <w:t>в</w:t>
      </w:r>
      <w:proofErr w:type="gramEnd"/>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2)</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3)</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4)</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5)</w:t>
      </w:r>
      <w:r w:rsidRPr="00B04F2F">
        <w:rPr>
          <w:rFonts w:ascii="Times New Roman" w:eastAsia="Times New Roman" w:hAnsi="Times New Roman" w:cs="Times New Roman"/>
          <w:color w:val="000000"/>
          <w:sz w:val="24"/>
          <w:szCs w:val="24"/>
          <w:lang w:eastAsia="ru-RU"/>
        </w:rPr>
        <w:t> </w:t>
      </w:r>
      <w:proofErr w:type="spellStart"/>
      <w:r w:rsidRPr="00B04F2F">
        <w:rPr>
          <w:rFonts w:ascii="Times New Roman" w:eastAsia="Times New Roman" w:hAnsi="Times New Roman" w:cs="Times New Roman"/>
          <w:color w:val="000000"/>
          <w:sz w:val="24"/>
          <w:szCs w:val="24"/>
          <w:lang w:eastAsia="ru-RU"/>
        </w:rPr>
        <w:t>сформированность</w:t>
      </w:r>
      <w:proofErr w:type="spellEnd"/>
      <w:r w:rsidRPr="00B04F2F">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lastRenderedPageBreak/>
        <w:t>6)</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7)</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 xml:space="preserve">понимание причин, механизмов возникновения и последствий распространённых </w:t>
      </w:r>
      <w:proofErr w:type="gramStart"/>
      <w:r w:rsidRPr="00B04F2F">
        <w:rPr>
          <w:rFonts w:ascii="Times New Roman" w:eastAsia="Times New Roman" w:hAnsi="Times New Roman" w:cs="Times New Roman"/>
          <w:color w:val="000000"/>
          <w:sz w:val="24"/>
          <w:szCs w:val="24"/>
          <w:lang w:eastAsia="ru-RU"/>
        </w:rPr>
        <w:t>видов</w:t>
      </w:r>
      <w:proofErr w:type="gramEnd"/>
      <w:r w:rsidRPr="00B04F2F">
        <w:rPr>
          <w:rFonts w:ascii="Times New Roman" w:eastAsia="Times New Roman" w:hAnsi="Times New Roman" w:cs="Times New Roman"/>
          <w:color w:val="000000"/>
          <w:sz w:val="24"/>
          <w:szCs w:val="24"/>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8)</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9)</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10)</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11)</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12)</w:t>
      </w:r>
      <w:r w:rsidRPr="00B04F2F">
        <w:rPr>
          <w:rFonts w:ascii="Times New Roman" w:eastAsia="Times New Roman" w:hAnsi="Times New Roman" w:cs="Times New Roman"/>
          <w:color w:val="000000"/>
          <w:sz w:val="24"/>
          <w:szCs w:val="24"/>
          <w:lang w:eastAsia="ru-RU"/>
        </w:rPr>
        <w:t> </w:t>
      </w:r>
      <w:r w:rsidRPr="00B04F2F">
        <w:rPr>
          <w:rFonts w:ascii="Times New Roman" w:eastAsia="Times New Roman" w:hAnsi="Times New Roman" w:cs="Times New Roman"/>
          <w:color w:val="000000"/>
          <w:sz w:val="24"/>
          <w:szCs w:val="24"/>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50DF8" w:rsidRPr="00B04F2F" w:rsidRDefault="00C50DF8" w:rsidP="0018498C">
      <w:pPr>
        <w:shd w:val="clear" w:color="auto" w:fill="FFFFFF"/>
        <w:spacing w:after="0" w:line="240" w:lineRule="auto"/>
        <w:ind w:firstLine="227"/>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color w:val="000000"/>
          <w:sz w:val="24"/>
          <w:szCs w:val="24"/>
          <w:lang w:eastAsia="ru-RU"/>
        </w:rPr>
        <w:t>Распределение предметных результатов, формируемых в ходе изучения учебного предмета ОБЖ, по учебным модулям:</w:t>
      </w:r>
    </w:p>
    <w:p w:rsidR="00C50DF8" w:rsidRPr="00B04F2F" w:rsidRDefault="00C50DF8" w:rsidP="007425F0">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1 «Культура безопасности жизнедеятельности в современном обществе»</w:t>
      </w:r>
      <w:r w:rsidRPr="00B04F2F">
        <w:rPr>
          <w:rFonts w:ascii="Times New Roman" w:eastAsia="Times New Roman" w:hAnsi="Times New Roman" w:cs="Times New Roman"/>
          <w:color w:val="000000"/>
          <w:sz w:val="24"/>
          <w:szCs w:val="24"/>
          <w:lang w:eastAsia="ru-RU"/>
        </w:rPr>
        <w:t>:</w:t>
      </w:r>
    </w:p>
    <w:p w:rsidR="007425F0" w:rsidRP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425F0"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bookmarkStart w:id="1" w:name="_GoBack"/>
      <w:bookmarkEnd w:id="1"/>
      <w:proofErr w:type="gramStart"/>
      <w:r w:rsidRPr="007425F0">
        <w:rPr>
          <w:rFonts w:ascii="Times New Roman" w:eastAsia="Times New Roman" w:hAnsi="Times New Roman" w:cs="Times New Roman"/>
          <w:color w:val="000000"/>
          <w:sz w:val="24"/>
          <w:szCs w:val="24"/>
          <w:lang w:val="ru-RU"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 xml:space="preserve">— люди, </w:t>
      </w:r>
      <w:r w:rsidRPr="007425F0">
        <w:rPr>
          <w:rFonts w:ascii="Times New Roman" w:eastAsia="Times New Roman" w:hAnsi="Times New Roman" w:cs="Times New Roman"/>
          <w:color w:val="000000"/>
          <w:sz w:val="24"/>
          <w:szCs w:val="24"/>
          <w:lang w:eastAsia="ru-RU"/>
        </w:rPr>
        <w:t> </w:t>
      </w:r>
      <w:r w:rsidRPr="007425F0">
        <w:rPr>
          <w:rFonts w:ascii="Times New Roman" w:eastAsia="Times New Roman" w:hAnsi="Times New Roman" w:cs="Times New Roman"/>
          <w:color w:val="000000"/>
          <w:sz w:val="24"/>
          <w:szCs w:val="24"/>
          <w:lang w:val="ru-RU" w:eastAsia="ru-RU"/>
        </w:rPr>
        <w:t>животные, вирусы и бактерии; вещества, предметы и явления), в том числе техногенного происхождения;</w:t>
      </w:r>
      <w:proofErr w:type="gramEnd"/>
    </w:p>
    <w:p w:rsidR="00C50DF8" w:rsidRDefault="00C50DF8"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общие принципы безопасного поведения.</w:t>
      </w:r>
    </w:p>
    <w:p w:rsidR="007E329C" w:rsidRPr="00B04F2F" w:rsidRDefault="007E329C" w:rsidP="007E329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 2</w:t>
      </w:r>
      <w:r w:rsidR="00624C4F">
        <w:rPr>
          <w:rFonts w:ascii="Times New Roman" w:eastAsia="Times New Roman" w:hAnsi="Times New Roman" w:cs="Times New Roman"/>
          <w:b/>
          <w:bCs/>
          <w:color w:val="000000"/>
          <w:sz w:val="24"/>
          <w:szCs w:val="24"/>
          <w:lang w:eastAsia="ru-RU"/>
        </w:rPr>
        <w:t xml:space="preserve"> «Здоровье и как его сохранить</w:t>
      </w:r>
      <w:r w:rsidRPr="00B04F2F">
        <w:rPr>
          <w:rFonts w:ascii="Times New Roman" w:eastAsia="Times New Roman" w:hAnsi="Times New Roman" w:cs="Times New Roman"/>
          <w:b/>
          <w:bCs/>
          <w:color w:val="000000"/>
          <w:sz w:val="24"/>
          <w:szCs w:val="24"/>
          <w:lang w:eastAsia="ru-RU"/>
        </w:rPr>
        <w:t>»:</w:t>
      </w:r>
    </w:p>
    <w:p w:rsidR="007E329C" w:rsidRPr="007425F0"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смысл понятий здоровья (физического и психического) и здорового образа жизни;</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факторы, влияющие на здоровье человека;</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сформировать негативное отношение к вредным привычкам (</w:t>
      </w:r>
      <w:proofErr w:type="spellStart"/>
      <w:r w:rsidRPr="007425F0">
        <w:rPr>
          <w:rFonts w:ascii="Times New Roman" w:eastAsia="Times New Roman" w:hAnsi="Times New Roman" w:cs="Times New Roman"/>
          <w:color w:val="000000"/>
          <w:sz w:val="24"/>
          <w:szCs w:val="24"/>
          <w:lang w:val="ru-RU" w:eastAsia="ru-RU"/>
        </w:rPr>
        <w:t>табакокурение</w:t>
      </w:r>
      <w:proofErr w:type="spellEnd"/>
      <w:r w:rsidRPr="007425F0">
        <w:rPr>
          <w:rFonts w:ascii="Times New Roman" w:eastAsia="Times New Roman" w:hAnsi="Times New Roman" w:cs="Times New Roman"/>
          <w:color w:val="000000"/>
          <w:sz w:val="24"/>
          <w:szCs w:val="24"/>
          <w:lang w:val="ru-RU" w:eastAsia="ru-RU"/>
        </w:rPr>
        <w:t>, алкоголизм, наркомания, игровая зависимость);</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приводить примеры мер защиты от инфекционных и неинфекционных заболеваний;</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случае возникновения чрезвычайных ситуаций биолого-социального происхождения (эпидемии, пандемии);</w:t>
      </w:r>
    </w:p>
    <w:p w:rsidR="007E329C"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7425F0">
        <w:rPr>
          <w:rFonts w:ascii="Times New Roman" w:eastAsia="Times New Roman" w:hAnsi="Times New Roman" w:cs="Times New Roman"/>
          <w:color w:val="000000"/>
          <w:sz w:val="24"/>
          <w:szCs w:val="24"/>
          <w:lang w:val="ru-RU" w:eastAsia="ru-RU"/>
        </w:rPr>
        <w:t>биолого</w:t>
      </w:r>
      <w:proofErr w:type="spellEnd"/>
      <w:r w:rsidRPr="007425F0">
        <w:rPr>
          <w:rFonts w:ascii="Times New Roman" w:eastAsia="Times New Roman" w:hAnsi="Times New Roman" w:cs="Times New Roman"/>
          <w:color w:val="000000"/>
          <w:sz w:val="24"/>
          <w:szCs w:val="24"/>
          <w:lang w:val="ru-RU" w:eastAsia="ru-RU"/>
        </w:rPr>
        <w:t>- социального</w:t>
      </w:r>
      <w:proofErr w:type="gramEnd"/>
      <w:r w:rsidRPr="007425F0">
        <w:rPr>
          <w:rFonts w:ascii="Times New Roman" w:eastAsia="Times New Roman" w:hAnsi="Times New Roman" w:cs="Times New Roman"/>
          <w:color w:val="000000"/>
          <w:sz w:val="24"/>
          <w:szCs w:val="24"/>
          <w:lang w:val="ru-RU" w:eastAsia="ru-RU"/>
        </w:rPr>
        <w:t xml:space="preserve"> характера;</w:t>
      </w:r>
    </w:p>
    <w:p w:rsidR="007E329C" w:rsidRPr="00B04F2F" w:rsidRDefault="007E329C" w:rsidP="007E329C">
      <w:pPr>
        <w:shd w:val="clear" w:color="auto" w:fill="FFFFFF"/>
        <w:spacing w:after="0" w:line="240" w:lineRule="auto"/>
        <w:rPr>
          <w:rFonts w:ascii="Times New Roman" w:eastAsia="Times New Roman" w:hAnsi="Times New Roman" w:cs="Times New Roman"/>
          <w:color w:val="000000"/>
          <w:sz w:val="24"/>
          <w:szCs w:val="24"/>
          <w:lang w:eastAsia="ru-RU"/>
        </w:rPr>
      </w:pPr>
      <w:r w:rsidRPr="00B04F2F">
        <w:rPr>
          <w:rFonts w:ascii="Times New Roman" w:eastAsia="Times New Roman" w:hAnsi="Times New Roman" w:cs="Times New Roman"/>
          <w:b/>
          <w:bCs/>
          <w:color w:val="000000"/>
          <w:sz w:val="24"/>
          <w:szCs w:val="24"/>
          <w:lang w:eastAsia="ru-RU"/>
        </w:rPr>
        <w:t>Модуль № 3 «Безопасность на транспорте»:</w:t>
      </w:r>
    </w:p>
    <w:p w:rsidR="007E329C" w:rsidRPr="007425F0"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lastRenderedPageBreak/>
        <w:t>классифицировать виды опасностей на транспорте (наземный, подземный, железнодорожный, водный, воздушный);</w:t>
      </w:r>
    </w:p>
    <w:p w:rsidR="007E329C" w:rsidRPr="007425F0" w:rsidRDefault="007E329C" w:rsidP="007E329C">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дорожного движения, установленные для пешехода, пассажира, водителя велосипеда и иных средств передвижения;</w:t>
      </w:r>
    </w:p>
    <w:p w:rsidR="007E329C" w:rsidRPr="007425F0" w:rsidRDefault="007E329C" w:rsidP="007425F0">
      <w:pPr>
        <w:pStyle w:val="ae"/>
        <w:numPr>
          <w:ilvl w:val="0"/>
          <w:numId w:val="31"/>
        </w:numPr>
        <w:shd w:val="clear" w:color="auto" w:fill="FFFFFF"/>
        <w:spacing w:after="0" w:line="240" w:lineRule="auto"/>
        <w:rPr>
          <w:rFonts w:ascii="Times New Roman" w:eastAsia="Times New Roman" w:hAnsi="Times New Roman" w:cs="Times New Roman"/>
          <w:color w:val="000000"/>
          <w:sz w:val="24"/>
          <w:szCs w:val="24"/>
          <w:lang w:val="ru-RU" w:eastAsia="ru-RU"/>
        </w:rPr>
      </w:pPr>
    </w:p>
    <w:p w:rsidR="00C50DF8" w:rsidRPr="00B04F2F" w:rsidRDefault="007E329C" w:rsidP="007425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 4</w:t>
      </w:r>
      <w:r w:rsidR="00C50DF8" w:rsidRPr="00B04F2F">
        <w:rPr>
          <w:rFonts w:ascii="Times New Roman" w:eastAsia="Times New Roman" w:hAnsi="Times New Roman" w:cs="Times New Roman"/>
          <w:b/>
          <w:bCs/>
          <w:color w:val="000000"/>
          <w:sz w:val="24"/>
          <w:szCs w:val="24"/>
          <w:lang w:eastAsia="ru-RU"/>
        </w:rPr>
        <w:t xml:space="preserve"> «Безопасность в быту»:</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425F0">
        <w:rPr>
          <w:rFonts w:ascii="Times New Roman" w:eastAsia="Times New Roman" w:hAnsi="Times New Roman" w:cs="Times New Roman"/>
          <w:color w:val="000000"/>
          <w:sz w:val="24"/>
          <w:szCs w:val="24"/>
          <w:lang w:eastAsia="ru-RU"/>
        </w:rPr>
        <w:t>объяснять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особенности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жизнеобеспечения</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жилища</w:t>
      </w:r>
      <w:proofErr w:type="spellEnd"/>
      <w:r w:rsidRPr="007425F0">
        <w:rPr>
          <w:rFonts w:ascii="Times New Roman" w:eastAsia="Times New Roman" w:hAnsi="Times New Roman" w:cs="Times New Roman"/>
          <w:color w:val="000000"/>
          <w:sz w:val="24"/>
          <w:szCs w:val="24"/>
          <w:lang w:eastAsia="ru-RU"/>
        </w:rPr>
        <w:t>;</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права, обязанности и ответственность граждан в области пожарной безопасности;</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позволяющие предупредить возникновение опасных ситуаций в быту;</w:t>
      </w:r>
    </w:p>
    <w:p w:rsidR="007425F0"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50DF8" w:rsidRDefault="00C50DF8" w:rsidP="007425F0">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60A2" w:rsidRDefault="00A160A2" w:rsidP="00A160A2">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A160A2">
        <w:rPr>
          <w:rFonts w:ascii="Times New Roman" w:eastAsia="Times New Roman" w:hAnsi="Times New Roman" w:cs="Times New Roman"/>
          <w:b/>
          <w:bCs/>
          <w:color w:val="000000"/>
          <w:sz w:val="24"/>
          <w:szCs w:val="24"/>
          <w:lang w:eastAsia="ru-RU"/>
        </w:rPr>
        <w:t>Модуль № 5 «Безопасность в социуме»</w:t>
      </w:r>
      <w:r>
        <w:rPr>
          <w:rFonts w:ascii="Times New Roman" w:eastAsia="Times New Roman" w:hAnsi="Times New Roman" w:cs="Times New Roman"/>
          <w:b/>
          <w:bCs/>
          <w:color w:val="000000"/>
          <w:sz w:val="24"/>
          <w:szCs w:val="24"/>
          <w:lang w:eastAsia="ru-RU"/>
        </w:rPr>
        <w:t>:</w:t>
      </w:r>
    </w:p>
    <w:p w:rsidR="00A160A2" w:rsidRPr="007425F0" w:rsidRDefault="00A160A2" w:rsidP="00A160A2">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proofErr w:type="spellStart"/>
      <w:r w:rsidRPr="007425F0">
        <w:rPr>
          <w:rFonts w:ascii="Times New Roman" w:eastAsia="Times New Roman" w:hAnsi="Times New Roman" w:cs="Times New Roman"/>
          <w:color w:val="000000"/>
          <w:sz w:val="24"/>
          <w:szCs w:val="24"/>
          <w:lang w:eastAsia="ru-RU"/>
        </w:rPr>
        <w:t>распознавать</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ситуации</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криминального</w:t>
      </w:r>
      <w:proofErr w:type="spellEnd"/>
      <w:r w:rsidRPr="007425F0">
        <w:rPr>
          <w:rFonts w:ascii="Times New Roman" w:eastAsia="Times New Roman" w:hAnsi="Times New Roman" w:cs="Times New Roman"/>
          <w:color w:val="000000"/>
          <w:sz w:val="24"/>
          <w:szCs w:val="24"/>
          <w:lang w:eastAsia="ru-RU"/>
        </w:rPr>
        <w:t xml:space="preserve"> </w:t>
      </w:r>
      <w:proofErr w:type="spellStart"/>
      <w:r w:rsidRPr="007425F0">
        <w:rPr>
          <w:rFonts w:ascii="Times New Roman" w:eastAsia="Times New Roman" w:hAnsi="Times New Roman" w:cs="Times New Roman"/>
          <w:color w:val="000000"/>
          <w:sz w:val="24"/>
          <w:szCs w:val="24"/>
          <w:lang w:eastAsia="ru-RU"/>
        </w:rPr>
        <w:t>характера</w:t>
      </w:r>
      <w:proofErr w:type="spellEnd"/>
      <w:r w:rsidRPr="007425F0">
        <w:rPr>
          <w:rFonts w:ascii="Times New Roman" w:eastAsia="Times New Roman" w:hAnsi="Times New Roman" w:cs="Times New Roman"/>
          <w:color w:val="000000"/>
          <w:sz w:val="24"/>
          <w:szCs w:val="24"/>
          <w:lang w:eastAsia="ru-RU"/>
        </w:rPr>
        <w:t>;</w:t>
      </w:r>
    </w:p>
    <w:p w:rsidR="00A160A2" w:rsidRDefault="00A160A2" w:rsidP="00A160A2">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о правилах вызова экстренных служб и ответственности за ложные сообщения;</w:t>
      </w:r>
    </w:p>
    <w:p w:rsidR="00A160A2" w:rsidRDefault="00A160A2" w:rsidP="00A160A2">
      <w:pPr>
        <w:pStyle w:val="ae"/>
        <w:numPr>
          <w:ilvl w:val="0"/>
          <w:numId w:val="32"/>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криминального характера;</w:t>
      </w:r>
    </w:p>
    <w:p w:rsidR="00A160A2" w:rsidRPr="00A160A2" w:rsidRDefault="00A160A2" w:rsidP="00A160A2">
      <w:pPr>
        <w:shd w:val="clear" w:color="auto" w:fill="FFFFFF"/>
        <w:spacing w:after="0" w:line="240" w:lineRule="auto"/>
        <w:rPr>
          <w:rFonts w:ascii="Times New Roman" w:eastAsia="Times New Roman" w:hAnsi="Times New Roman" w:cs="Times New Roman"/>
          <w:color w:val="000000"/>
          <w:sz w:val="24"/>
          <w:szCs w:val="24"/>
          <w:lang w:eastAsia="ru-RU"/>
        </w:rPr>
      </w:pPr>
    </w:p>
    <w:p w:rsidR="00624C4F" w:rsidRPr="00B04F2F" w:rsidRDefault="00624C4F" w:rsidP="00624C4F">
      <w:pPr>
        <w:shd w:val="clear" w:color="auto" w:fill="FFFFFF"/>
        <w:spacing w:after="0" w:line="240" w:lineRule="auto"/>
        <w:ind w:firstLine="22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Модуль № 6 </w:t>
      </w:r>
      <w:r>
        <w:rPr>
          <w:rFonts w:ascii="Times New Roman" w:eastAsia="Times New Roman" w:hAnsi="Times New Roman" w:cs="Times New Roman"/>
          <w:b/>
          <w:bCs/>
          <w:sz w:val="24"/>
          <w:szCs w:val="24"/>
          <w:lang w:eastAsia="ru-RU"/>
        </w:rPr>
        <w:t>«Основы противодействия экстремизму и терроризму</w:t>
      </w:r>
      <w:r w:rsidRPr="00B04F2F">
        <w:rPr>
          <w:rFonts w:ascii="Times New Roman" w:eastAsia="Times New Roman" w:hAnsi="Times New Roman" w:cs="Times New Roman"/>
          <w:b/>
          <w:bCs/>
          <w:sz w:val="24"/>
          <w:szCs w:val="24"/>
          <w:lang w:eastAsia="ru-RU"/>
        </w:rPr>
        <w:t>»:</w:t>
      </w:r>
    </w:p>
    <w:p w:rsidR="00624C4F" w:rsidRPr="00B04F2F" w:rsidRDefault="00624C4F" w:rsidP="00624C4F">
      <w:pPr>
        <w:shd w:val="clear" w:color="auto" w:fill="FFFFFF"/>
        <w:spacing w:after="0" w:line="240" w:lineRule="auto"/>
        <w:rPr>
          <w:rFonts w:ascii="Times New Roman" w:eastAsia="Times New Roman" w:hAnsi="Times New Roman" w:cs="Times New Roman"/>
          <w:color w:val="000000"/>
          <w:sz w:val="24"/>
          <w:szCs w:val="24"/>
          <w:lang w:eastAsia="ru-RU"/>
        </w:rPr>
      </w:pP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в местах массового пребывания людей (в толпе);</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обнаружении в общественных местах бесхозных (потенциально опасных) вещей и предметов;</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пожара и происшествиях в общественных местах;</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условиях совершения террористического акта, в том числе при захвате и освобождении заложников;</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в ситуациях криминогенного и антиобщественного характера.</w:t>
      </w:r>
    </w:p>
    <w:p w:rsidR="00A160A2" w:rsidRPr="00A160A2" w:rsidRDefault="00A160A2" w:rsidP="00A160A2">
      <w:pPr>
        <w:pStyle w:val="ae"/>
        <w:numPr>
          <w:ilvl w:val="0"/>
          <w:numId w:val="34"/>
        </w:numPr>
        <w:shd w:val="clear" w:color="auto" w:fill="FFFFFF"/>
        <w:spacing w:after="0" w:line="240" w:lineRule="auto"/>
        <w:rPr>
          <w:rFonts w:ascii="Times New Roman" w:eastAsia="Times New Roman" w:hAnsi="Times New Roman" w:cs="Times New Roman"/>
          <w:b/>
          <w:bCs/>
          <w:sz w:val="24"/>
          <w:szCs w:val="24"/>
          <w:lang w:val="ru-RU" w:eastAsia="ru-RU"/>
        </w:rPr>
      </w:pPr>
      <w:r w:rsidRPr="00A160A2">
        <w:rPr>
          <w:rFonts w:ascii="Times New Roman" w:eastAsia="Times New Roman" w:hAnsi="Times New Roman" w:cs="Times New Roman"/>
          <w:b/>
          <w:bCs/>
          <w:sz w:val="24"/>
          <w:szCs w:val="24"/>
          <w:lang w:val="ru-RU" w:eastAsia="ru-RU"/>
        </w:rPr>
        <w:t>Модуль № 7 «Безопасность в информационной среде»:</w:t>
      </w:r>
    </w:p>
    <w:p w:rsidR="00A160A2" w:rsidRDefault="00A160A2" w:rsidP="00A160A2">
      <w:pPr>
        <w:pStyle w:val="ae"/>
        <w:numPr>
          <w:ilvl w:val="0"/>
          <w:numId w:val="34"/>
        </w:num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соблюдать </w:t>
      </w:r>
      <w:r w:rsidRPr="00A160A2">
        <w:rPr>
          <w:rFonts w:ascii="Times New Roman" w:eastAsia="Times New Roman" w:hAnsi="Times New Roman" w:cs="Times New Roman"/>
          <w:sz w:val="24"/>
          <w:szCs w:val="24"/>
          <w:lang w:val="ru-RU" w:eastAsia="ru-RU"/>
        </w:rPr>
        <w:t>правила поведения в</w:t>
      </w:r>
      <w:r>
        <w:rPr>
          <w:rFonts w:ascii="Times New Roman" w:eastAsia="Times New Roman" w:hAnsi="Times New Roman" w:cs="Times New Roman"/>
          <w:sz w:val="24"/>
          <w:szCs w:val="24"/>
          <w:lang w:val="ru-RU" w:eastAsia="ru-RU"/>
        </w:rPr>
        <w:t xml:space="preserve"> информационной среде;</w:t>
      </w:r>
    </w:p>
    <w:p w:rsidR="00A160A2" w:rsidRPr="00A160A2" w:rsidRDefault="00A160A2" w:rsidP="00A160A2">
      <w:pPr>
        <w:pStyle w:val="ae"/>
        <w:numPr>
          <w:ilvl w:val="0"/>
          <w:numId w:val="34"/>
        </w:numPr>
        <w:shd w:val="clear" w:color="auto" w:fill="FFFFFF"/>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объяснять</w:t>
      </w:r>
      <w:r w:rsidRPr="00A160A2">
        <w:rPr>
          <w:rFonts w:ascii="Times New Roman" w:eastAsia="Times New Roman" w:hAnsi="Times New Roman" w:cs="Times New Roman"/>
          <w:sz w:val="24"/>
          <w:szCs w:val="24"/>
          <w:lang w:val="ru-RU" w:eastAsia="ru-RU"/>
        </w:rPr>
        <w:t xml:space="preserve"> правила безопасного использования информационных ресурсов</w:t>
      </w:r>
      <w:r>
        <w:rPr>
          <w:rFonts w:ascii="Times New Roman" w:eastAsia="Times New Roman" w:hAnsi="Times New Roman" w:cs="Times New Roman"/>
          <w:sz w:val="24"/>
          <w:szCs w:val="24"/>
          <w:lang w:val="ru-RU" w:eastAsia="ru-RU"/>
        </w:rPr>
        <w:t>;</w:t>
      </w:r>
    </w:p>
    <w:p w:rsidR="00A160A2" w:rsidRDefault="00A160A2" w:rsidP="00A160A2">
      <w:pPr>
        <w:pStyle w:val="ae"/>
        <w:shd w:val="clear" w:color="auto" w:fill="FFFFFF"/>
        <w:spacing w:after="0" w:line="240" w:lineRule="auto"/>
        <w:rPr>
          <w:rFonts w:ascii="Times New Roman" w:eastAsia="Times New Roman" w:hAnsi="Times New Roman" w:cs="Times New Roman"/>
          <w:color w:val="000000"/>
          <w:sz w:val="24"/>
          <w:szCs w:val="24"/>
          <w:lang w:val="ru-RU" w:eastAsia="ru-RU"/>
        </w:rPr>
      </w:pPr>
    </w:p>
    <w:p w:rsidR="00624C4F" w:rsidRPr="00B04F2F" w:rsidRDefault="00624C4F" w:rsidP="00624C4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Модуль № 8 </w:t>
      </w:r>
      <w:r w:rsidRPr="00B04F2F">
        <w:rPr>
          <w:rFonts w:ascii="Times New Roman" w:eastAsia="Times New Roman" w:hAnsi="Times New Roman" w:cs="Times New Roman"/>
          <w:b/>
          <w:bCs/>
          <w:color w:val="000000"/>
          <w:sz w:val="24"/>
          <w:szCs w:val="24"/>
          <w:lang w:eastAsia="ru-RU"/>
        </w:rPr>
        <w:t>«Безопасность в природной среде»:</w:t>
      </w:r>
    </w:p>
    <w:p w:rsidR="00624C4F" w:rsidRPr="007425F0"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соблюдать правила безопасного поведения на природе;</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объяснять правила безопасного поведения на водоёмах в различное время года;</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 xml:space="preserve">характеризовать правила само- и взаимопомощи </w:t>
      </w:r>
      <w:proofErr w:type="gramStart"/>
      <w:r w:rsidRPr="007425F0">
        <w:rPr>
          <w:rFonts w:ascii="Times New Roman" w:eastAsia="Times New Roman" w:hAnsi="Times New Roman" w:cs="Times New Roman"/>
          <w:color w:val="000000"/>
          <w:sz w:val="24"/>
          <w:szCs w:val="24"/>
          <w:lang w:val="ru-RU" w:eastAsia="ru-RU"/>
        </w:rPr>
        <w:t>терпящим</w:t>
      </w:r>
      <w:proofErr w:type="gramEnd"/>
      <w:r w:rsidRPr="007425F0">
        <w:rPr>
          <w:rFonts w:ascii="Times New Roman" w:eastAsia="Times New Roman" w:hAnsi="Times New Roman" w:cs="Times New Roman"/>
          <w:color w:val="000000"/>
          <w:sz w:val="24"/>
          <w:szCs w:val="24"/>
          <w:lang w:val="ru-RU" w:eastAsia="ru-RU"/>
        </w:rPr>
        <w:t xml:space="preserve"> бедствие на воде;</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24C4F" w:rsidRPr="007425F0"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и применять способы подачи сигнала о помощи.</w:t>
      </w:r>
    </w:p>
    <w:p w:rsidR="00624C4F" w:rsidRPr="007425F0" w:rsidRDefault="00624C4F" w:rsidP="00A160A2">
      <w:pPr>
        <w:pStyle w:val="ae"/>
        <w:shd w:val="clear" w:color="auto" w:fill="FFFFFF"/>
        <w:spacing w:after="0" w:line="240" w:lineRule="auto"/>
        <w:rPr>
          <w:rFonts w:ascii="Times New Roman" w:eastAsia="Times New Roman" w:hAnsi="Times New Roman" w:cs="Times New Roman"/>
          <w:color w:val="000000"/>
          <w:sz w:val="24"/>
          <w:szCs w:val="24"/>
          <w:lang w:val="ru-RU" w:eastAsia="ru-RU"/>
        </w:rPr>
      </w:pPr>
    </w:p>
    <w:p w:rsidR="00624C4F" w:rsidRPr="00236142" w:rsidRDefault="00624C4F" w:rsidP="00236142">
      <w:pPr>
        <w:shd w:val="clear" w:color="auto" w:fill="FFFFFF"/>
        <w:spacing w:after="0" w:line="240" w:lineRule="auto"/>
        <w:rPr>
          <w:rFonts w:ascii="Times New Roman" w:eastAsia="Times New Roman" w:hAnsi="Times New Roman" w:cs="Times New Roman"/>
          <w:b/>
          <w:bCs/>
          <w:sz w:val="24"/>
          <w:szCs w:val="24"/>
          <w:lang w:eastAsia="ru-RU"/>
        </w:rPr>
      </w:pPr>
      <w:r w:rsidRPr="00236142">
        <w:rPr>
          <w:rFonts w:ascii="Times New Roman" w:eastAsia="Times New Roman" w:hAnsi="Times New Roman" w:cs="Times New Roman"/>
          <w:b/>
          <w:bCs/>
          <w:sz w:val="24"/>
          <w:szCs w:val="24"/>
          <w:lang w:eastAsia="ru-RU"/>
        </w:rPr>
        <w:t>Модуль № 9 «Безопасность в чрезвычайных ситуациях техногенного характера»:</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характеризовать потенциальные источники опасности в общественных местах, в том числе техногенного происхождения;</w:t>
      </w:r>
    </w:p>
    <w:p w:rsidR="00A160A2" w:rsidRPr="007425F0" w:rsidRDefault="00A160A2"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безопасно действовать при возникновении аварийных сит</w:t>
      </w:r>
      <w:r>
        <w:rPr>
          <w:rFonts w:ascii="Times New Roman" w:eastAsia="Times New Roman" w:hAnsi="Times New Roman" w:cs="Times New Roman"/>
          <w:color w:val="000000"/>
          <w:sz w:val="24"/>
          <w:szCs w:val="24"/>
          <w:lang w:val="ru-RU" w:eastAsia="ru-RU"/>
        </w:rPr>
        <w:t>уаций техногенного характера;</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эвакуироваться из общественных мест и зданий;</w:t>
      </w:r>
    </w:p>
    <w:p w:rsidR="00624C4F" w:rsidRDefault="00624C4F" w:rsidP="00624C4F">
      <w:pPr>
        <w:pStyle w:val="ae"/>
        <w:numPr>
          <w:ilvl w:val="0"/>
          <w:numId w:val="34"/>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7425F0">
        <w:rPr>
          <w:rFonts w:ascii="Times New Roman" w:eastAsia="Times New Roman" w:hAnsi="Times New Roman" w:cs="Times New Roman"/>
          <w:color w:val="000000"/>
          <w:sz w:val="24"/>
          <w:szCs w:val="24"/>
          <w:lang w:val="ru-RU" w:eastAsia="ru-RU"/>
        </w:rPr>
        <w:t>знать правила информирования экстренных служб;</w:t>
      </w:r>
    </w:p>
    <w:p w:rsidR="00624C4F" w:rsidRPr="007425F0" w:rsidRDefault="00624C4F" w:rsidP="00810694">
      <w:pPr>
        <w:spacing w:after="200" w:line="276" w:lineRule="auto"/>
        <w:rPr>
          <w:rFonts w:ascii="Times New Roman" w:eastAsia="Times New Roman" w:hAnsi="Times New Roman" w:cs="Times New Roman"/>
          <w:color w:val="000000"/>
          <w:sz w:val="24"/>
          <w:szCs w:val="24"/>
          <w:lang w:eastAsia="ru-RU"/>
        </w:rPr>
      </w:pPr>
      <w:r w:rsidRPr="00624C4F">
        <w:rPr>
          <w:rFonts w:ascii="Times New Roman" w:eastAsia="MS Mincho" w:hAnsi="Times New Roman" w:cs="Times New Roman"/>
          <w:b/>
          <w:sz w:val="24"/>
          <w:szCs w:val="24"/>
        </w:rPr>
        <w:lastRenderedPageBreak/>
        <w:t>Модуль №10</w:t>
      </w:r>
      <w:r>
        <w:rPr>
          <w:rFonts w:ascii="Times New Roman" w:eastAsia="MS Mincho" w:hAnsi="Times New Roman" w:cs="Times New Roman"/>
          <w:b/>
          <w:sz w:val="24"/>
          <w:szCs w:val="24"/>
        </w:rPr>
        <w:t xml:space="preserve"> «</w:t>
      </w:r>
      <w:r w:rsidRPr="00B04F2F">
        <w:rPr>
          <w:rFonts w:ascii="Times New Roman" w:eastAsia="Times New Roman" w:hAnsi="Times New Roman" w:cs="Times New Roman"/>
          <w:b/>
          <w:bCs/>
          <w:color w:val="000000"/>
          <w:sz w:val="24"/>
          <w:szCs w:val="24"/>
          <w:lang w:eastAsia="ru-RU"/>
        </w:rPr>
        <w:t>Основы медицинских знаний</w:t>
      </w:r>
      <w:r>
        <w:rPr>
          <w:rFonts w:ascii="Times New Roman" w:eastAsia="Times New Roman" w:hAnsi="Times New Roman" w:cs="Times New Roman"/>
          <w:b/>
          <w:bCs/>
          <w:color w:val="000000"/>
          <w:sz w:val="24"/>
          <w:szCs w:val="24"/>
          <w:lang w:eastAsia="ru-RU"/>
        </w:rPr>
        <w:t>»</w:t>
      </w:r>
      <w:r w:rsidR="00810694">
        <w:rPr>
          <w:rFonts w:ascii="Times New Roman" w:hAnsi="Times New Roman"/>
          <w:color w:val="000000"/>
          <w:sz w:val="24"/>
          <w:szCs w:val="24"/>
        </w:rPr>
        <w:t xml:space="preserve">            </w:t>
      </w:r>
      <w:r w:rsidR="00810694" w:rsidRPr="00810694">
        <w:rPr>
          <w:rFonts w:ascii="Times New Roman" w:hAnsi="Times New Roman"/>
          <w:color w:val="000000"/>
          <w:sz w:val="24"/>
          <w:szCs w:val="24"/>
        </w:rPr>
        <w:t>освоение основ медицинских знаний</w:t>
      </w:r>
      <w:r w:rsidR="00810694">
        <w:rPr>
          <w:rFonts w:ascii="Times New Roman" w:hAnsi="Times New Roman"/>
          <w:color w:val="000000"/>
          <w:sz w:val="24"/>
          <w:szCs w:val="24"/>
        </w:rPr>
        <w:t>,</w:t>
      </w:r>
      <w:r w:rsidR="00387282">
        <w:rPr>
          <w:rFonts w:ascii="Times New Roman" w:hAnsi="Times New Roman"/>
          <w:color w:val="000000"/>
          <w:sz w:val="24"/>
          <w:szCs w:val="24"/>
        </w:rPr>
        <w:t xml:space="preserve"> </w:t>
      </w:r>
      <w:r w:rsidRPr="007425F0">
        <w:rPr>
          <w:rFonts w:ascii="Times New Roman" w:eastAsia="Times New Roman" w:hAnsi="Times New Roman" w:cs="Times New Roman"/>
          <w:color w:val="000000"/>
          <w:sz w:val="24"/>
          <w:szCs w:val="24"/>
          <w:lang w:eastAsia="ru-RU"/>
        </w:rPr>
        <w:t>оказывать первую помощь и самоп</w:t>
      </w:r>
      <w:r>
        <w:rPr>
          <w:rFonts w:ascii="Times New Roman" w:eastAsia="Times New Roman" w:hAnsi="Times New Roman" w:cs="Times New Roman"/>
          <w:color w:val="000000"/>
          <w:sz w:val="24"/>
          <w:szCs w:val="24"/>
          <w:lang w:eastAsia="ru-RU"/>
        </w:rPr>
        <w:t>омощь при неотложных состояниях;</w:t>
      </w:r>
    </w:p>
    <w:p w:rsidR="005B1616" w:rsidRDefault="00172FEF" w:rsidP="005B1616">
      <w:pPr>
        <w:spacing w:after="0"/>
        <w:ind w:left="120"/>
        <w:rPr>
          <w:rFonts w:ascii="Times New Roman" w:hAnsi="Times New Roman"/>
          <w:b/>
          <w:color w:val="000000"/>
          <w:sz w:val="28"/>
        </w:rPr>
      </w:pPr>
      <w:r>
        <w:rPr>
          <w:rFonts w:ascii="Times New Roman" w:hAnsi="Times New Roman"/>
          <w:b/>
          <w:color w:val="000000"/>
          <w:sz w:val="28"/>
        </w:rPr>
        <w:t xml:space="preserve">              </w:t>
      </w:r>
      <w:r w:rsidR="00FC78D6">
        <w:rPr>
          <w:rFonts w:ascii="Times New Roman" w:hAnsi="Times New Roman"/>
          <w:b/>
          <w:color w:val="000000"/>
          <w:sz w:val="28"/>
        </w:rPr>
        <w:t xml:space="preserve">                      </w:t>
      </w:r>
      <w:r w:rsidR="005B1616">
        <w:rPr>
          <w:rFonts w:ascii="Times New Roman" w:hAnsi="Times New Roman"/>
          <w:b/>
          <w:color w:val="000000"/>
          <w:sz w:val="28"/>
        </w:rPr>
        <w:t xml:space="preserve">ТЕМАТИЧЕСКОЕ ПЛАНИРОВАНИЕ </w:t>
      </w:r>
    </w:p>
    <w:p w:rsidR="00172FEF" w:rsidRDefault="00172FEF" w:rsidP="005B1616">
      <w:pPr>
        <w:spacing w:after="0"/>
        <w:ind w:left="120"/>
      </w:pPr>
    </w:p>
    <w:p w:rsidR="005B1616" w:rsidRDefault="00172FEF" w:rsidP="005B1616">
      <w:pPr>
        <w:spacing w:after="0"/>
        <w:ind w:left="120"/>
      </w:pPr>
      <w:r>
        <w:rPr>
          <w:rFonts w:ascii="Times New Roman" w:hAnsi="Times New Roman"/>
          <w:b/>
          <w:color w:val="000000"/>
          <w:sz w:val="28"/>
        </w:rPr>
        <w:t xml:space="preserve">                                          </w:t>
      </w:r>
      <w:r w:rsidR="00FC78D6">
        <w:rPr>
          <w:rFonts w:ascii="Times New Roman" w:hAnsi="Times New Roman"/>
          <w:b/>
          <w:color w:val="000000"/>
          <w:sz w:val="28"/>
        </w:rPr>
        <w:t xml:space="preserve">                   </w:t>
      </w:r>
      <w:r w:rsidR="005B1616">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99"/>
        <w:gridCol w:w="2420"/>
        <w:gridCol w:w="967"/>
        <w:gridCol w:w="1841"/>
        <w:gridCol w:w="1910"/>
        <w:gridCol w:w="2837"/>
      </w:tblGrid>
      <w:tr w:rsidR="005B1616" w:rsidTr="00EA1B0C">
        <w:trPr>
          <w:trHeight w:val="144"/>
        </w:trPr>
        <w:tc>
          <w:tcPr>
            <w:tcW w:w="1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B1616" w:rsidRDefault="005B1616">
            <w:pPr>
              <w:spacing w:after="0" w:line="276" w:lineRule="auto"/>
              <w:ind w:left="135"/>
              <w:rPr>
                <w:lang w:val="en-US"/>
              </w:rPr>
            </w:pPr>
          </w:p>
        </w:tc>
        <w:tc>
          <w:tcPr>
            <w:tcW w:w="469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Наименование разделов и тем программы </w:t>
            </w:r>
          </w:p>
          <w:p w:rsidR="005B1616" w:rsidRDefault="005B1616">
            <w:pPr>
              <w:spacing w:after="0" w:line="276" w:lineRule="auto"/>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Электронные (цифровые) образовательные ресурсы </w:t>
            </w:r>
          </w:p>
          <w:p w:rsidR="005B1616" w:rsidRDefault="005B1616">
            <w:pPr>
              <w:spacing w:after="0" w:line="276" w:lineRule="auto"/>
              <w:ind w:left="135"/>
              <w:rPr>
                <w:lang w:val="en-US"/>
              </w:rPr>
            </w:pPr>
          </w:p>
        </w:tc>
      </w:tr>
      <w:tr w:rsidR="005B1616" w:rsidTr="00EA1B0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Всего </w:t>
            </w:r>
          </w:p>
          <w:p w:rsidR="005B1616" w:rsidRDefault="005B1616">
            <w:pPr>
              <w:spacing w:after="0" w:line="276" w:lineRule="auto"/>
              <w:ind w:left="135"/>
              <w:rPr>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Контрольные работы </w:t>
            </w:r>
          </w:p>
          <w:p w:rsidR="005B1616" w:rsidRDefault="005B1616">
            <w:pPr>
              <w:spacing w:after="0" w:line="276" w:lineRule="auto"/>
              <w:ind w:left="135"/>
              <w:rPr>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Практические работы </w:t>
            </w:r>
          </w:p>
          <w:p w:rsidR="005B1616" w:rsidRDefault="005B1616">
            <w:pPr>
              <w:spacing w:after="0" w:line="276" w:lineRule="auto"/>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r>
      <w:tr w:rsidR="005B1616"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Модуль "Культура безопасности жизнедеятельности в современном обществе"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EA1B0C">
              <w:rPr>
                <w:rFonts w:ascii="Times New Roman" w:hAnsi="Times New Roman"/>
                <w:color w:val="000000"/>
                <w:sz w:val="24"/>
              </w:rPr>
              <w:t>3</w:t>
            </w:r>
            <w:r>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 w:history="1">
              <w:r>
                <w:rPr>
                  <w:rStyle w:val="aff8"/>
                  <w:rFonts w:ascii="Times New Roman" w:hAnsi="Times New Roman"/>
                  <w:color w:val="0000FF"/>
                </w:rPr>
                <w:t>https://m.edsoo.ru/7f419506</w:t>
              </w:r>
            </w:hyperlink>
          </w:p>
        </w:tc>
      </w:tr>
      <w:tr w:rsidR="00EA1B0C"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rPr>
                <w:lang w:val="en-US"/>
              </w:rPr>
            </w:pPr>
            <w:r>
              <w:rPr>
                <w:rFonts w:ascii="Times New Roman" w:hAnsi="Times New Roman"/>
                <w:color w:val="000000"/>
                <w:sz w:val="24"/>
              </w:rPr>
              <w:t>2</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Pr="00353268" w:rsidRDefault="00EA1B0C" w:rsidP="00EA1B0C">
            <w:pPr>
              <w:spacing w:after="0" w:line="276" w:lineRule="auto"/>
              <w:ind w:left="135"/>
            </w:pPr>
            <w:r>
              <w:rPr>
                <w:rFonts w:ascii="Times New Roman" w:hAnsi="Times New Roman"/>
                <w:color w:val="000000"/>
                <w:sz w:val="24"/>
              </w:rPr>
              <w:t xml:space="preserve">Модуль "Здоровье и как его сохранить"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rsidP="00EA1B0C">
            <w:pPr>
              <w:spacing w:after="0" w:line="276" w:lineRule="auto"/>
              <w:ind w:left="135"/>
              <w:jc w:val="center"/>
              <w:rPr>
                <w:lang w:val="en-US"/>
              </w:rPr>
            </w:pPr>
            <w:r>
              <w:rPr>
                <w:rFonts w:ascii="Times New Roman" w:hAnsi="Times New Roman"/>
                <w:color w:val="000000"/>
                <w:sz w:val="24"/>
              </w:rPr>
              <w:t xml:space="preserve"> 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pPr>
            <w:r>
              <w:rPr>
                <w:rFonts w:ascii="Times New Roman" w:hAnsi="Times New Roman"/>
                <w:color w:val="000000"/>
                <w:sz w:val="24"/>
              </w:rPr>
              <w:t xml:space="preserve">Библиотека ЦОК </w:t>
            </w:r>
            <w:hyperlink r:id="rId7" w:history="1">
              <w:r>
                <w:rPr>
                  <w:rStyle w:val="aff8"/>
                  <w:rFonts w:ascii="Times New Roman" w:hAnsi="Times New Roman"/>
                  <w:color w:val="0000FF"/>
                </w:rPr>
                <w:t>https://m.edsoo.ru/7f419506</w:t>
              </w:r>
            </w:hyperlink>
          </w:p>
        </w:tc>
      </w:tr>
      <w:tr w:rsidR="00EA1B0C"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rPr>
                <w:lang w:val="en-US"/>
              </w:rPr>
            </w:pPr>
            <w:r>
              <w:rPr>
                <w:rFonts w:ascii="Times New Roman" w:hAnsi="Times New Roman"/>
                <w:color w:val="000000"/>
                <w:sz w:val="24"/>
              </w:rPr>
              <w:t>3</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rPr>
                <w:lang w:val="en-US"/>
              </w:rPr>
            </w:pPr>
            <w:r>
              <w:rPr>
                <w:rFonts w:ascii="Times New Roman" w:hAnsi="Times New Roman"/>
                <w:color w:val="000000"/>
                <w:sz w:val="24"/>
              </w:rPr>
              <w:t>Модуль "Безопасность на транспорте"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8E05C5">
            <w:pPr>
              <w:spacing w:after="0" w:line="276" w:lineRule="auto"/>
              <w:ind w:left="135"/>
              <w:jc w:val="center"/>
              <w:rPr>
                <w:lang w:val="en-US"/>
              </w:rPr>
            </w:pPr>
            <w:r>
              <w:rPr>
                <w:rFonts w:ascii="Times New Roman" w:hAnsi="Times New Roman"/>
                <w:color w:val="000000"/>
                <w:sz w:val="24"/>
              </w:rPr>
              <w:t xml:space="preserve"> 0</w:t>
            </w:r>
            <w:r w:rsidR="00EA1B0C">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pPr>
            <w:r>
              <w:rPr>
                <w:rFonts w:ascii="Times New Roman" w:hAnsi="Times New Roman"/>
                <w:color w:val="000000"/>
                <w:sz w:val="24"/>
              </w:rPr>
              <w:t xml:space="preserve">Библиотека ЦОК </w:t>
            </w:r>
            <w:hyperlink r:id="rId8" w:history="1">
              <w:r>
                <w:rPr>
                  <w:rStyle w:val="aff8"/>
                  <w:rFonts w:ascii="Times New Roman" w:hAnsi="Times New Roman"/>
                  <w:color w:val="0000FF"/>
                </w:rPr>
                <w:t>https://m.edsoo.ru/7f419506</w:t>
              </w:r>
            </w:hyperlink>
          </w:p>
        </w:tc>
      </w:tr>
      <w:tr w:rsidR="00EA1B0C"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rPr>
                <w:lang w:val="en-US"/>
              </w:rPr>
            </w:pPr>
            <w:r>
              <w:rPr>
                <w:rFonts w:ascii="Times New Roman" w:hAnsi="Times New Roman"/>
                <w:color w:val="000000"/>
                <w:sz w:val="24"/>
              </w:rPr>
              <w:t>4</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pPr>
            <w:r>
              <w:rPr>
                <w:rFonts w:ascii="Times New Roman" w:hAnsi="Times New Roman"/>
                <w:color w:val="000000"/>
                <w:sz w:val="24"/>
              </w:rPr>
              <w:t>Моду</w:t>
            </w:r>
            <w:r w:rsidR="008E05C5">
              <w:rPr>
                <w:rFonts w:ascii="Times New Roman" w:hAnsi="Times New Roman"/>
                <w:color w:val="000000"/>
                <w:sz w:val="24"/>
              </w:rPr>
              <w:t>ль "Безопасность  в быту</w:t>
            </w:r>
            <w:r>
              <w:rPr>
                <w:rFonts w:ascii="Times New Roman" w:hAnsi="Times New Roman"/>
                <w:color w:val="000000"/>
                <w:sz w:val="24"/>
              </w:rPr>
              <w:t>"</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8E05C5">
            <w:pPr>
              <w:spacing w:after="0" w:line="276" w:lineRule="auto"/>
              <w:ind w:left="135"/>
              <w:jc w:val="center"/>
              <w:rPr>
                <w:lang w:val="en-US"/>
              </w:rPr>
            </w:pPr>
            <w:r>
              <w:rPr>
                <w:rFonts w:ascii="Times New Roman" w:hAnsi="Times New Roman"/>
                <w:color w:val="000000"/>
                <w:sz w:val="24"/>
              </w:rPr>
              <w:t xml:space="preserve"> 6</w:t>
            </w:r>
            <w:r w:rsidR="00EA1B0C">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pPr>
            <w:r>
              <w:rPr>
                <w:rFonts w:ascii="Times New Roman" w:hAnsi="Times New Roman"/>
                <w:color w:val="000000"/>
                <w:sz w:val="24"/>
              </w:rPr>
              <w:t xml:space="preserve"> </w:t>
            </w:r>
            <w:r w:rsidR="008E05C5">
              <w:rPr>
                <w:rFonts w:ascii="Times New Roman" w:hAnsi="Times New Roman"/>
                <w:color w:val="000000"/>
                <w:sz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pPr>
            <w:r>
              <w:rPr>
                <w:rFonts w:ascii="Times New Roman" w:hAnsi="Times New Roman"/>
                <w:color w:val="000000"/>
                <w:sz w:val="24"/>
              </w:rPr>
              <w:t xml:space="preserve">Библиотека ЦОК </w:t>
            </w:r>
            <w:hyperlink r:id="rId9" w:history="1">
              <w:r>
                <w:rPr>
                  <w:rStyle w:val="aff8"/>
                  <w:rFonts w:ascii="Times New Roman" w:hAnsi="Times New Roman"/>
                  <w:color w:val="0000FF"/>
                </w:rPr>
                <w:t>https://m.edsoo.ru/7f419506</w:t>
              </w:r>
            </w:hyperlink>
          </w:p>
        </w:tc>
      </w:tr>
      <w:tr w:rsidR="00EA1B0C"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rPr>
                <w:lang w:val="en-US"/>
              </w:rPr>
            </w:pPr>
            <w:r>
              <w:rPr>
                <w:rFonts w:ascii="Times New Roman" w:hAnsi="Times New Roman"/>
                <w:color w:val="000000"/>
                <w:sz w:val="24"/>
              </w:rPr>
              <w:t>5</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rsidP="008E05C5">
            <w:pPr>
              <w:spacing w:after="0" w:line="276" w:lineRule="auto"/>
              <w:ind w:left="135"/>
            </w:pPr>
            <w:r>
              <w:rPr>
                <w:rFonts w:ascii="Times New Roman" w:hAnsi="Times New Roman"/>
                <w:color w:val="000000"/>
                <w:sz w:val="24"/>
              </w:rPr>
              <w:t>Модуль "</w:t>
            </w:r>
            <w:r w:rsidR="008E05C5">
              <w:rPr>
                <w:rFonts w:ascii="Times New Roman" w:hAnsi="Times New Roman"/>
                <w:color w:val="000000"/>
                <w:sz w:val="24"/>
              </w:rPr>
              <w:t xml:space="preserve"> Безопасность в социуме</w:t>
            </w:r>
            <w:r>
              <w:rPr>
                <w:rFonts w:ascii="Times New Roman" w:hAnsi="Times New Roman"/>
                <w:color w:val="000000"/>
                <w:sz w:val="24"/>
              </w:rPr>
              <w:t>"</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8E05C5">
            <w:pPr>
              <w:spacing w:after="0" w:line="276" w:lineRule="auto"/>
              <w:ind w:left="135"/>
              <w:jc w:val="center"/>
              <w:rPr>
                <w:lang w:val="en-US"/>
              </w:rPr>
            </w:pPr>
            <w:r>
              <w:rPr>
                <w:rFonts w:ascii="Times New Roman" w:hAnsi="Times New Roman"/>
                <w:color w:val="000000"/>
                <w:sz w:val="24"/>
              </w:rPr>
              <w:t xml:space="preserve"> 2</w:t>
            </w:r>
            <w:r w:rsidR="00EA1B0C">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pPr>
            <w:r>
              <w:rPr>
                <w:rFonts w:ascii="Times New Roman" w:hAnsi="Times New Roman"/>
                <w:color w:val="000000"/>
                <w:sz w:val="24"/>
              </w:rPr>
              <w:t xml:space="preserve"> </w:t>
            </w:r>
            <w:r w:rsidR="008E05C5">
              <w:rPr>
                <w:rFonts w:ascii="Times New Roman" w:hAnsi="Times New Roman"/>
                <w:color w:val="000000"/>
                <w:sz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A1B0C" w:rsidRDefault="00EA1B0C">
            <w:pPr>
              <w:spacing w:after="0" w:line="276" w:lineRule="auto"/>
              <w:ind w:left="135"/>
            </w:pPr>
            <w:r>
              <w:rPr>
                <w:rFonts w:ascii="Times New Roman" w:hAnsi="Times New Roman"/>
                <w:color w:val="000000"/>
                <w:sz w:val="24"/>
              </w:rPr>
              <w:t xml:space="preserve">Библиотека ЦОК </w:t>
            </w:r>
            <w:hyperlink r:id="rId10" w:history="1">
              <w:r>
                <w:rPr>
                  <w:rStyle w:val="aff8"/>
                  <w:rFonts w:ascii="Times New Roman" w:hAnsi="Times New Roman"/>
                  <w:color w:val="0000FF"/>
                </w:rPr>
                <w:t>https://m.edsoo.ru/7f419506</w:t>
              </w:r>
            </w:hyperlink>
          </w:p>
        </w:tc>
      </w:tr>
      <w:tr w:rsidR="008E05C5"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rPr>
                <w:lang w:val="en-US"/>
              </w:rPr>
            </w:pPr>
            <w:r>
              <w:rPr>
                <w:rFonts w:ascii="Times New Roman" w:hAnsi="Times New Roman"/>
                <w:color w:val="000000"/>
                <w:sz w:val="24"/>
              </w:rPr>
              <w:t>6</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E512A4">
            <w:pPr>
              <w:spacing w:after="0" w:line="276" w:lineRule="auto"/>
              <w:ind w:left="135"/>
            </w:pPr>
            <w:r>
              <w:rPr>
                <w:rFonts w:ascii="Times New Roman" w:hAnsi="Times New Roman"/>
                <w:color w:val="000000"/>
                <w:sz w:val="24"/>
              </w:rPr>
              <w:t>Модуль "Основы противодействия экстремизму и терроризму"</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E512A4">
            <w:pPr>
              <w:spacing w:after="0" w:line="276" w:lineRule="auto"/>
              <w:ind w:left="135"/>
              <w:jc w:val="center"/>
              <w:rPr>
                <w:lang w:val="en-US"/>
              </w:rP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pPr>
            <w:r>
              <w:rPr>
                <w:rFonts w:ascii="Times New Roman" w:hAnsi="Times New Roman"/>
                <w:color w:val="000000"/>
                <w:sz w:val="24"/>
              </w:rPr>
              <w:t xml:space="preserve"> 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 xml:space="preserve">Библиотека ЦОК </w:t>
            </w:r>
            <w:hyperlink r:id="rId11" w:history="1">
              <w:r>
                <w:rPr>
                  <w:rStyle w:val="aff8"/>
                  <w:rFonts w:ascii="Times New Roman" w:hAnsi="Times New Roman"/>
                  <w:color w:val="0000FF"/>
                </w:rPr>
                <w:t>https://m.edsoo.ru/7f419506</w:t>
              </w:r>
            </w:hyperlink>
          </w:p>
        </w:tc>
      </w:tr>
      <w:tr w:rsidR="008E05C5"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rPr>
                <w:lang w:val="en-US"/>
              </w:rPr>
            </w:pPr>
            <w:r>
              <w:rPr>
                <w:rFonts w:ascii="Times New Roman" w:hAnsi="Times New Roman"/>
                <w:color w:val="000000"/>
                <w:sz w:val="24"/>
              </w:rPr>
              <w:t>7</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Pr="008E05C5" w:rsidRDefault="008E05C5" w:rsidP="008E05C5">
            <w:pPr>
              <w:spacing w:after="0" w:line="276" w:lineRule="auto"/>
            </w:pPr>
            <w:r>
              <w:rPr>
                <w:rFonts w:ascii="Times New Roman" w:hAnsi="Times New Roman"/>
                <w:color w:val="000000"/>
                <w:sz w:val="24"/>
              </w:rPr>
              <w:t>Модуль "Безопасность в информационном пространстве"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 xml:space="preserve">Библиотека ЦОК </w:t>
            </w:r>
            <w:hyperlink r:id="rId12" w:history="1">
              <w:r>
                <w:rPr>
                  <w:rStyle w:val="aff8"/>
                  <w:rFonts w:ascii="Times New Roman" w:hAnsi="Times New Roman"/>
                  <w:color w:val="0000FF"/>
                </w:rPr>
                <w:t>https://m.edsoo.ru/7f419506</w:t>
              </w:r>
            </w:hyperlink>
          </w:p>
        </w:tc>
      </w:tr>
      <w:tr w:rsidR="008E05C5" w:rsidTr="00EA1B0C">
        <w:trPr>
          <w:trHeight w:val="144"/>
        </w:trPr>
        <w:tc>
          <w:tcPr>
            <w:tcW w:w="1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rPr>
                <w:lang w:val="en-US"/>
              </w:rPr>
            </w:pPr>
            <w:r>
              <w:rPr>
                <w:rFonts w:ascii="Times New Roman" w:hAnsi="Times New Roman"/>
                <w:color w:val="000000"/>
                <w:sz w:val="24"/>
              </w:rPr>
              <w:t>8</w:t>
            </w:r>
          </w:p>
        </w:tc>
        <w:tc>
          <w:tcPr>
            <w:tcW w:w="46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Модуль " Безопасность в природной среде"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 xml:space="preserve">Библиотека ЦОК </w:t>
            </w:r>
            <w:hyperlink r:id="rId13" w:history="1">
              <w:r>
                <w:rPr>
                  <w:rStyle w:val="aff8"/>
                  <w:rFonts w:ascii="Times New Roman" w:hAnsi="Times New Roman"/>
                  <w:color w:val="0000FF"/>
                </w:rPr>
                <w:t>https://m.edsoo.ru/7f419506</w:t>
              </w:r>
            </w:hyperlink>
          </w:p>
        </w:tc>
      </w:tr>
      <w:tr w:rsidR="008E05C5" w:rsidTr="00EA1B0C">
        <w:trPr>
          <w:trHeight w:val="520"/>
        </w:trPr>
        <w:tc>
          <w:tcPr>
            <w:tcW w:w="101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rPr>
                <w:lang w:val="en-US"/>
              </w:rPr>
            </w:pPr>
            <w:r>
              <w:rPr>
                <w:rFonts w:ascii="Times New Roman" w:hAnsi="Times New Roman"/>
                <w:color w:val="000000"/>
                <w:sz w:val="24"/>
              </w:rPr>
              <w:t>9</w:t>
            </w:r>
          </w:p>
        </w:tc>
        <w:tc>
          <w:tcPr>
            <w:tcW w:w="469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Модуль " Безопасность в Чрезвычайных ситуациях техногенного характера"</w:t>
            </w:r>
          </w:p>
        </w:tc>
        <w:tc>
          <w:tcPr>
            <w:tcW w:w="1518"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Pr="008E05C5" w:rsidRDefault="008E05C5">
            <w:pPr>
              <w:spacing w:after="0" w:line="276" w:lineRule="auto"/>
              <w:ind w:left="135"/>
              <w:jc w:val="center"/>
            </w:pPr>
            <w:r>
              <w:t>3</w:t>
            </w:r>
          </w:p>
        </w:tc>
        <w:tc>
          <w:tcPr>
            <w:tcW w:w="1841"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0</w:t>
            </w:r>
          </w:p>
        </w:tc>
        <w:tc>
          <w:tcPr>
            <w:tcW w:w="2837"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t xml:space="preserve">Библиотека ЦОК </w:t>
            </w:r>
            <w:hyperlink r:id="rId14" w:history="1">
              <w:r>
                <w:rPr>
                  <w:rStyle w:val="aff8"/>
                  <w:rFonts w:ascii="Times New Roman" w:hAnsi="Times New Roman"/>
                  <w:color w:val="0000FF"/>
                </w:rPr>
                <w:t>https://m.edsoo.ru/7f419506</w:t>
              </w:r>
            </w:hyperlink>
          </w:p>
        </w:tc>
      </w:tr>
      <w:tr w:rsidR="008E05C5" w:rsidTr="00EA1B0C">
        <w:trPr>
          <w:trHeight w:val="150"/>
        </w:trPr>
        <w:tc>
          <w:tcPr>
            <w:tcW w:w="101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353268">
            <w:pPr>
              <w:spacing w:after="0" w:line="276" w:lineRule="auto"/>
              <w:rPr>
                <w:rFonts w:ascii="Times New Roman" w:hAnsi="Times New Roman"/>
                <w:color w:val="000000"/>
                <w:sz w:val="24"/>
              </w:rPr>
            </w:pPr>
            <w:r>
              <w:rPr>
                <w:rFonts w:ascii="Times New Roman" w:hAnsi="Times New Roman"/>
                <w:color w:val="000000"/>
                <w:sz w:val="24"/>
              </w:rPr>
              <w:t>10</w:t>
            </w:r>
          </w:p>
        </w:tc>
        <w:tc>
          <w:tcPr>
            <w:tcW w:w="46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353268">
            <w:pPr>
              <w:spacing w:after="0" w:line="276" w:lineRule="auto"/>
              <w:ind w:left="135"/>
              <w:rPr>
                <w:rFonts w:ascii="Times New Roman" w:hAnsi="Times New Roman"/>
                <w:color w:val="000000"/>
                <w:sz w:val="24"/>
              </w:rPr>
            </w:pPr>
            <w:r>
              <w:rPr>
                <w:rFonts w:ascii="Times New Roman" w:hAnsi="Times New Roman"/>
                <w:color w:val="000000"/>
                <w:sz w:val="24"/>
              </w:rPr>
              <w:t xml:space="preserve">Модуль " Основы медицинских </w:t>
            </w:r>
            <w:r>
              <w:rPr>
                <w:rFonts w:ascii="Times New Roman" w:hAnsi="Times New Roman"/>
                <w:color w:val="000000"/>
                <w:sz w:val="24"/>
              </w:rPr>
              <w:lastRenderedPageBreak/>
              <w:t>знаний"</w:t>
            </w:r>
          </w:p>
        </w:tc>
        <w:tc>
          <w:tcPr>
            <w:tcW w:w="1518"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353268">
            <w:pPr>
              <w:spacing w:after="0" w:line="276" w:lineRule="auto"/>
              <w:ind w:left="135"/>
              <w:jc w:val="center"/>
              <w:rPr>
                <w:rFonts w:ascii="Times New Roman" w:hAnsi="Times New Roman"/>
                <w:color w:val="000000"/>
                <w:sz w:val="24"/>
              </w:rPr>
            </w:pPr>
            <w:r>
              <w:rPr>
                <w:rFonts w:ascii="Times New Roman" w:hAnsi="Times New Roman"/>
                <w:color w:val="000000"/>
                <w:sz w:val="24"/>
              </w:rPr>
              <w:lastRenderedPageBreak/>
              <w:t>4</w:t>
            </w:r>
          </w:p>
        </w:tc>
        <w:tc>
          <w:tcPr>
            <w:tcW w:w="1841"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236142" w:rsidP="00353268">
            <w:pPr>
              <w:spacing w:after="0" w:line="276" w:lineRule="auto"/>
              <w:ind w:left="135"/>
              <w:jc w:val="center"/>
              <w:rPr>
                <w:rFonts w:ascii="Times New Roman" w:hAnsi="Times New Roman"/>
                <w:color w:val="000000"/>
                <w:sz w:val="24"/>
              </w:rPr>
            </w:pPr>
            <w:r>
              <w:rPr>
                <w:rFonts w:ascii="Times New Roman" w:hAnsi="Times New Roman"/>
                <w:color w:val="000000"/>
                <w:sz w:val="24"/>
              </w:rPr>
              <w:t>0</w:t>
            </w:r>
          </w:p>
        </w:tc>
        <w:tc>
          <w:tcPr>
            <w:tcW w:w="19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353268">
            <w:pPr>
              <w:spacing w:after="0" w:line="276" w:lineRule="auto"/>
              <w:ind w:left="135"/>
              <w:jc w:val="center"/>
              <w:rPr>
                <w:rFonts w:ascii="Times New Roman" w:hAnsi="Times New Roman"/>
                <w:color w:val="000000"/>
                <w:sz w:val="24"/>
              </w:rPr>
            </w:pPr>
            <w:r>
              <w:rPr>
                <w:rFonts w:ascii="Times New Roman" w:hAnsi="Times New Roman"/>
                <w:color w:val="000000"/>
                <w:sz w:val="24"/>
              </w:rPr>
              <w:t>1</w:t>
            </w:r>
          </w:p>
        </w:tc>
        <w:tc>
          <w:tcPr>
            <w:tcW w:w="2837"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rsidP="00353268">
            <w:pPr>
              <w:spacing w:after="0" w:line="276" w:lineRule="auto"/>
              <w:ind w:left="135"/>
              <w:rPr>
                <w:rFonts w:ascii="Times New Roman" w:hAnsi="Times New Roman"/>
                <w:color w:val="000000"/>
                <w:sz w:val="24"/>
              </w:rPr>
            </w:pPr>
            <w:r>
              <w:rPr>
                <w:rFonts w:ascii="Times New Roman" w:hAnsi="Times New Roman"/>
                <w:color w:val="000000"/>
                <w:sz w:val="24"/>
              </w:rPr>
              <w:t xml:space="preserve">Библиотека ЦОК </w:t>
            </w:r>
            <w:hyperlink r:id="rId15" w:history="1">
              <w:r>
                <w:rPr>
                  <w:rStyle w:val="aff8"/>
                  <w:rFonts w:ascii="Times New Roman" w:hAnsi="Times New Roman"/>
                  <w:color w:val="0000FF"/>
                </w:rPr>
                <w:t>https://m.edsoo.ru/7f419506</w:t>
              </w:r>
            </w:hyperlink>
          </w:p>
        </w:tc>
      </w:tr>
      <w:tr w:rsidR="008E05C5" w:rsidTr="00EA1B0C">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pPr>
            <w:r>
              <w:rPr>
                <w:rFonts w:ascii="Times New Roman" w:hAnsi="Times New Roman"/>
                <w:color w:val="000000"/>
                <w:sz w:val="24"/>
              </w:rPr>
              <w:lastRenderedPageBreak/>
              <w:t>ОБЩЕЕ КОЛИЧЕСТВО ЧАСОВ ПО ПРОГРАММЕ</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210AFD">
            <w:pPr>
              <w:spacing w:after="0" w:line="276" w:lineRule="auto"/>
              <w:ind w:left="135"/>
              <w:jc w:val="center"/>
              <w:rPr>
                <w:lang w:val="en-US"/>
              </w:rPr>
            </w:pPr>
            <w:r>
              <w:rPr>
                <w:rFonts w:ascii="Times New Roman" w:hAnsi="Times New Roman"/>
                <w:color w:val="000000"/>
                <w:sz w:val="24"/>
              </w:rPr>
              <w:t xml:space="preserve"> </w:t>
            </w:r>
            <w:r w:rsidR="00236142">
              <w:rPr>
                <w:rFonts w:ascii="Times New Roman" w:hAnsi="Times New Roman"/>
                <w:color w:val="000000"/>
                <w:sz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E05C5" w:rsidRDefault="008E05C5">
            <w:pPr>
              <w:spacing w:after="0" w:line="276" w:lineRule="auto"/>
              <w:ind w:left="135"/>
              <w:jc w:val="center"/>
              <w:rPr>
                <w:lang w:val="en-US"/>
              </w:rPr>
            </w:pPr>
            <w:r>
              <w:rPr>
                <w:rFonts w:ascii="Times New Roman" w:hAnsi="Times New Roman"/>
                <w:color w:val="000000"/>
                <w:sz w:val="24"/>
              </w:rPr>
              <w:t xml:space="preserve"> 6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8E05C5" w:rsidRDefault="008E05C5">
            <w:pPr>
              <w:spacing w:after="200" w:line="276" w:lineRule="auto"/>
              <w:rPr>
                <w:lang w:val="en-US"/>
              </w:rPr>
            </w:pPr>
          </w:p>
        </w:tc>
      </w:tr>
    </w:tbl>
    <w:p w:rsidR="005B1616" w:rsidRDefault="005B1616" w:rsidP="005B1616">
      <w:pPr>
        <w:spacing w:after="0"/>
      </w:pPr>
    </w:p>
    <w:p w:rsidR="00C37A08" w:rsidRDefault="00C37A08" w:rsidP="005B1616">
      <w:pPr>
        <w:spacing w:after="0"/>
      </w:pPr>
    </w:p>
    <w:p w:rsidR="00C37A08" w:rsidRDefault="00C37A08" w:rsidP="00C37A08">
      <w:pPr>
        <w:spacing w:after="0"/>
        <w:ind w:left="120"/>
      </w:pPr>
      <w:r>
        <w:rPr>
          <w:rFonts w:ascii="Times New Roman" w:hAnsi="Times New Roman"/>
          <w:b/>
          <w:color w:val="000000"/>
          <w:sz w:val="28"/>
        </w:rPr>
        <w:t xml:space="preserve">                  </w:t>
      </w:r>
      <w:r w:rsidR="00FC78D6">
        <w:rPr>
          <w:rFonts w:ascii="Times New Roman" w:hAnsi="Times New Roman"/>
          <w:b/>
          <w:color w:val="000000"/>
          <w:sz w:val="28"/>
        </w:rPr>
        <w:t xml:space="preserve">            </w:t>
      </w:r>
      <w:r>
        <w:rPr>
          <w:rFonts w:ascii="Times New Roman" w:hAnsi="Times New Roman"/>
          <w:b/>
          <w:color w:val="000000"/>
          <w:sz w:val="28"/>
        </w:rPr>
        <w:t>ТЕМАТИЧЕСКОЕ ПЛАНИРОВАНИЕ</w:t>
      </w:r>
    </w:p>
    <w:p w:rsidR="005B1616" w:rsidRDefault="00172FEF" w:rsidP="005B1616">
      <w:pPr>
        <w:spacing w:after="0"/>
        <w:ind w:left="120"/>
        <w:rPr>
          <w:rFonts w:ascii="Times New Roman" w:hAnsi="Times New Roman"/>
          <w:b/>
          <w:color w:val="000000"/>
          <w:sz w:val="28"/>
        </w:rPr>
      </w:pPr>
      <w:r>
        <w:rPr>
          <w:rFonts w:ascii="Times New Roman" w:hAnsi="Times New Roman"/>
          <w:b/>
          <w:color w:val="000000"/>
          <w:sz w:val="28"/>
        </w:rPr>
        <w:t xml:space="preserve">                                               </w:t>
      </w:r>
      <w:r w:rsidR="00FC78D6">
        <w:rPr>
          <w:rFonts w:ascii="Times New Roman" w:hAnsi="Times New Roman"/>
          <w:b/>
          <w:color w:val="000000"/>
          <w:sz w:val="28"/>
        </w:rPr>
        <w:t xml:space="preserve">           </w:t>
      </w:r>
      <w:r w:rsidR="002C6D7E">
        <w:rPr>
          <w:rFonts w:ascii="Times New Roman" w:hAnsi="Times New Roman"/>
          <w:b/>
          <w:color w:val="000000"/>
          <w:sz w:val="28"/>
        </w:rPr>
        <w:t>7</w:t>
      </w:r>
      <w:r w:rsidR="005B1616">
        <w:rPr>
          <w:rFonts w:ascii="Times New Roman" w:hAnsi="Times New Roman"/>
          <w:b/>
          <w:color w:val="000000"/>
          <w:sz w:val="28"/>
        </w:rPr>
        <w:t xml:space="preserve"> КЛАСС </w:t>
      </w:r>
    </w:p>
    <w:p w:rsidR="00172FEF" w:rsidRDefault="00172FEF" w:rsidP="005B1616">
      <w:pPr>
        <w:spacing w:after="0"/>
        <w:ind w:left="120"/>
        <w:rPr>
          <w:lang w:val="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27"/>
        <w:gridCol w:w="2356"/>
        <w:gridCol w:w="1003"/>
        <w:gridCol w:w="1841"/>
        <w:gridCol w:w="1910"/>
        <w:gridCol w:w="2837"/>
      </w:tblGrid>
      <w:tr w:rsidR="005B1616" w:rsidTr="00172FEF">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B1616" w:rsidRDefault="005B1616">
            <w:pPr>
              <w:spacing w:after="0" w:line="276" w:lineRule="auto"/>
              <w:ind w:left="135"/>
              <w:rPr>
                <w:lang w:val="en-US"/>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Наименование разделов и тем программы </w:t>
            </w:r>
          </w:p>
          <w:p w:rsidR="005B1616" w:rsidRDefault="005B1616">
            <w:pPr>
              <w:spacing w:after="0" w:line="276" w:lineRule="auto"/>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Электронные (цифровые) образовательные ресурсы </w:t>
            </w:r>
          </w:p>
          <w:p w:rsidR="005B1616" w:rsidRDefault="005B1616">
            <w:pPr>
              <w:spacing w:after="0" w:line="276" w:lineRule="auto"/>
              <w:ind w:left="135"/>
              <w:rPr>
                <w:lang w:val="en-US"/>
              </w:rPr>
            </w:pPr>
          </w:p>
        </w:tc>
      </w:tr>
      <w:tr w:rsidR="005B1616" w:rsidTr="00172FE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Всего </w:t>
            </w:r>
          </w:p>
          <w:p w:rsidR="005B1616" w:rsidRDefault="005B1616">
            <w:pPr>
              <w:spacing w:after="0" w:line="276" w:lineRule="auto"/>
              <w:ind w:left="135"/>
              <w:rPr>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Контрольные работы </w:t>
            </w:r>
          </w:p>
          <w:p w:rsidR="005B1616" w:rsidRDefault="005B1616">
            <w:pPr>
              <w:spacing w:after="0" w:line="276" w:lineRule="auto"/>
              <w:ind w:left="135"/>
              <w:rPr>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Практические работы </w:t>
            </w:r>
          </w:p>
          <w:p w:rsidR="005B1616" w:rsidRDefault="005B1616">
            <w:pPr>
              <w:spacing w:after="0" w:line="276" w:lineRule="auto"/>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t>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rsidP="00884340">
            <w:pPr>
              <w:spacing w:after="0" w:line="276" w:lineRule="auto"/>
              <w:rPr>
                <w:rFonts w:ascii="Times New Roman" w:hAnsi="Times New Roman"/>
                <w:color w:val="000000"/>
                <w:sz w:val="24"/>
              </w:rPr>
            </w:pPr>
            <w:r>
              <w:rPr>
                <w:rFonts w:ascii="Times New Roman" w:hAnsi="Times New Roman"/>
                <w:color w:val="000000"/>
                <w:sz w:val="24"/>
              </w:rPr>
              <w:t>Модуль "Здоровье и как его сохранить</w:t>
            </w:r>
            <w:proofErr w:type="gramStart"/>
            <w:r>
              <w:rPr>
                <w:rFonts w:ascii="Times New Roman" w:hAnsi="Times New Roman"/>
                <w:color w:val="000000"/>
                <w:sz w:val="24"/>
              </w:rPr>
              <w:t>. "</w:t>
            </w:r>
            <w:proofErr w:type="gramEnd"/>
          </w:p>
          <w:p w:rsidR="000C0D04" w:rsidRDefault="000C0D04" w:rsidP="00884340">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1</w:t>
            </w:r>
            <w:proofErr w:type="gramEnd"/>
            <w:r>
              <w:rPr>
                <w:rFonts w:ascii="Times New Roman" w:hAnsi="Times New Roman"/>
                <w:color w:val="000000"/>
                <w:sz w:val="24"/>
              </w:rPr>
              <w:t>.Здоровье и правила его сбережения.</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7161F">
            <w:pPr>
              <w:spacing w:after="0" w:line="276" w:lineRule="auto"/>
              <w:ind w:left="135"/>
              <w:jc w:val="center"/>
              <w:rPr>
                <w:lang w:val="en-US"/>
              </w:rPr>
            </w:pPr>
            <w:r>
              <w:rPr>
                <w:rFonts w:ascii="Times New Roman" w:hAnsi="Times New Roman"/>
                <w:color w:val="000000"/>
                <w:sz w:val="24"/>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16" w:history="1">
              <w:r>
                <w:rPr>
                  <w:rStyle w:val="aff8"/>
                  <w:rFonts w:ascii="Times New Roman" w:hAnsi="Times New Roman"/>
                  <w:color w:val="0000FF"/>
                </w:rPr>
                <w:t>https://m.edsoo.ru/7f41b590</w:t>
              </w:r>
            </w:hyperlink>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t>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C0D04" w:rsidRDefault="005B1616" w:rsidP="000C0D04">
            <w:pPr>
              <w:spacing w:after="0" w:line="276" w:lineRule="auto"/>
              <w:rPr>
                <w:rFonts w:ascii="Times New Roman" w:hAnsi="Times New Roman"/>
                <w:color w:val="000000"/>
                <w:sz w:val="24"/>
              </w:rPr>
            </w:pPr>
            <w:r>
              <w:rPr>
                <w:rFonts w:ascii="Times New Roman" w:hAnsi="Times New Roman"/>
                <w:color w:val="000000"/>
                <w:sz w:val="24"/>
              </w:rPr>
              <w:t>Модуль "Безопасность в природной среде"</w:t>
            </w:r>
            <w:r w:rsidR="00884340">
              <w:rPr>
                <w:rFonts w:ascii="Times New Roman" w:hAnsi="Times New Roman"/>
                <w:color w:val="000000"/>
                <w:sz w:val="24"/>
              </w:rPr>
              <w:t>.</w:t>
            </w:r>
          </w:p>
          <w:p w:rsidR="005B1616" w:rsidRDefault="00884340" w:rsidP="000C0D04">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2</w:t>
            </w:r>
            <w:proofErr w:type="gramEnd"/>
            <w:r>
              <w:rPr>
                <w:rFonts w:ascii="Times New Roman" w:hAnsi="Times New Roman"/>
                <w:color w:val="000000"/>
                <w:sz w:val="24"/>
              </w:rPr>
              <w:t>.Безопасное поведение на природе.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B7161F">
              <w:rPr>
                <w:rFonts w:ascii="Times New Roman" w:hAnsi="Times New Roman"/>
                <w:color w:val="000000"/>
                <w:sz w:val="24"/>
              </w:rPr>
              <w:t>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17" w:history="1">
              <w:r>
                <w:rPr>
                  <w:rStyle w:val="aff8"/>
                  <w:rFonts w:ascii="Times New Roman" w:hAnsi="Times New Roman"/>
                  <w:color w:val="0000FF"/>
                </w:rPr>
                <w:t>https://m.edsoo.ru/7f41b590</w:t>
              </w:r>
            </w:hyperlink>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t>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C0D04" w:rsidRDefault="00884340" w:rsidP="000C0D04">
            <w:pPr>
              <w:spacing w:after="0" w:line="276" w:lineRule="auto"/>
              <w:rPr>
                <w:rFonts w:ascii="Times New Roman" w:hAnsi="Times New Roman"/>
                <w:color w:val="000000"/>
                <w:sz w:val="24"/>
              </w:rPr>
            </w:pPr>
            <w:r>
              <w:rPr>
                <w:rFonts w:ascii="Times New Roman" w:hAnsi="Times New Roman"/>
                <w:color w:val="000000"/>
                <w:sz w:val="24"/>
              </w:rPr>
              <w:t>Модуль " Безопасность в природной среде".</w:t>
            </w:r>
          </w:p>
          <w:p w:rsidR="005B1616" w:rsidRPr="00884340" w:rsidRDefault="00884340" w:rsidP="000C0D04">
            <w:pPr>
              <w:spacing w:after="0" w:line="276" w:lineRule="auto"/>
            </w:pPr>
            <w:r>
              <w:rPr>
                <w:rFonts w:ascii="Times New Roman" w:hAnsi="Times New Roman"/>
                <w:color w:val="000000"/>
                <w:sz w:val="24"/>
              </w:rPr>
              <w:t>Глава3.Правила безопасного поведения в различных видах походов.</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B7161F">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18" w:history="1">
              <w:r>
                <w:rPr>
                  <w:rStyle w:val="aff8"/>
                  <w:rFonts w:ascii="Times New Roman" w:hAnsi="Times New Roman"/>
                  <w:color w:val="0000FF"/>
                </w:rPr>
                <w:t>https://m.edsoo.ru/7f41b590</w:t>
              </w:r>
            </w:hyperlink>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t>4</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C0D04" w:rsidRDefault="00884340" w:rsidP="000C0D04">
            <w:pPr>
              <w:spacing w:after="0" w:line="276" w:lineRule="auto"/>
              <w:rPr>
                <w:rFonts w:ascii="Times New Roman" w:hAnsi="Times New Roman"/>
                <w:color w:val="000000"/>
                <w:sz w:val="24"/>
              </w:rPr>
            </w:pPr>
            <w:r>
              <w:rPr>
                <w:rFonts w:ascii="Times New Roman" w:hAnsi="Times New Roman"/>
                <w:color w:val="000000"/>
                <w:sz w:val="24"/>
              </w:rPr>
              <w:t>Модуль " Безопасность в природной среде".</w:t>
            </w:r>
          </w:p>
          <w:p w:rsidR="005B1616" w:rsidRPr="00884340" w:rsidRDefault="00884340" w:rsidP="000C0D04">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4</w:t>
            </w:r>
            <w:proofErr w:type="gramEnd"/>
            <w:r>
              <w:rPr>
                <w:rFonts w:ascii="Times New Roman" w:hAnsi="Times New Roman"/>
                <w:color w:val="000000"/>
                <w:sz w:val="24"/>
              </w:rPr>
              <w:t>.Безопасное поведение при автономном существовании.</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210AFD">
              <w:rPr>
                <w:rFonts w:ascii="Times New Roman" w:hAnsi="Times New Roman"/>
                <w:color w:val="000000"/>
                <w:sz w:val="24"/>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w:t>
            </w:r>
            <w:r w:rsidR="00210AFD">
              <w:rPr>
                <w:rFonts w:ascii="Times New Roman" w:hAnsi="Times New Roman"/>
                <w:color w:val="000000"/>
                <w:sz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10AFD">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19" w:history="1">
              <w:r>
                <w:rPr>
                  <w:rStyle w:val="aff8"/>
                  <w:rFonts w:ascii="Times New Roman" w:hAnsi="Times New Roman"/>
                  <w:color w:val="0000FF"/>
                </w:rPr>
                <w:t>https://m.edsoo.ru/7f41b590</w:t>
              </w:r>
            </w:hyperlink>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t>5</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C0D04" w:rsidRDefault="00884340" w:rsidP="000C0D04">
            <w:pPr>
              <w:spacing w:after="0" w:line="276" w:lineRule="auto"/>
              <w:rPr>
                <w:rFonts w:ascii="Times New Roman" w:hAnsi="Times New Roman"/>
                <w:color w:val="000000"/>
                <w:sz w:val="24"/>
              </w:rPr>
            </w:pPr>
            <w:r>
              <w:rPr>
                <w:rFonts w:ascii="Times New Roman" w:hAnsi="Times New Roman"/>
                <w:color w:val="000000"/>
                <w:sz w:val="24"/>
              </w:rPr>
              <w:t>Модуль " Безопасность в природной среде".</w:t>
            </w:r>
          </w:p>
          <w:p w:rsidR="005B1616" w:rsidRDefault="00884340" w:rsidP="000C0D04">
            <w:pPr>
              <w:spacing w:after="0" w:line="276" w:lineRule="auto"/>
            </w:pPr>
            <w:r>
              <w:rPr>
                <w:rFonts w:ascii="Times New Roman" w:hAnsi="Times New Roman"/>
                <w:color w:val="000000"/>
                <w:sz w:val="24"/>
              </w:rPr>
              <w:t>Глава5.Опасные встречи в природных  условиях.</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210AFD">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210AFD">
              <w:rPr>
                <w:rFonts w:ascii="Times New Roman" w:hAnsi="Times New Roman"/>
                <w:color w:val="000000"/>
                <w:sz w:val="24"/>
              </w:rPr>
              <w:t>0</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20" w:history="1">
              <w:r>
                <w:rPr>
                  <w:rStyle w:val="aff8"/>
                  <w:rFonts w:ascii="Times New Roman" w:hAnsi="Times New Roman"/>
                  <w:color w:val="0000FF"/>
                </w:rPr>
                <w:t>https://m.edsoo.ru/7f41b590</w:t>
              </w:r>
            </w:hyperlink>
          </w:p>
        </w:tc>
      </w:tr>
      <w:tr w:rsidR="005B1616" w:rsidTr="00172FEF">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884340">
            <w:pPr>
              <w:spacing w:after="0" w:line="276" w:lineRule="auto"/>
              <w:rPr>
                <w:lang w:val="en-US"/>
              </w:rPr>
            </w:pPr>
            <w:r>
              <w:rPr>
                <w:rFonts w:ascii="Times New Roman" w:hAnsi="Times New Roman"/>
                <w:color w:val="000000"/>
                <w:sz w:val="24"/>
              </w:rPr>
              <w:lastRenderedPageBreak/>
              <w:t>6</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rsidP="000C0D04">
            <w:pPr>
              <w:spacing w:after="0" w:line="276" w:lineRule="auto"/>
              <w:rPr>
                <w:rFonts w:ascii="Times New Roman" w:hAnsi="Times New Roman"/>
                <w:color w:val="000000"/>
                <w:sz w:val="24"/>
              </w:rPr>
            </w:pPr>
            <w:r>
              <w:rPr>
                <w:rFonts w:ascii="Times New Roman" w:hAnsi="Times New Roman"/>
                <w:color w:val="000000"/>
                <w:sz w:val="24"/>
              </w:rPr>
              <w:t>Модуль "</w:t>
            </w:r>
            <w:r w:rsidR="00884340">
              <w:rPr>
                <w:rFonts w:ascii="Times New Roman" w:hAnsi="Times New Roman"/>
                <w:color w:val="000000"/>
                <w:sz w:val="24"/>
              </w:rPr>
              <w:t xml:space="preserve"> Основы медицинских знаний </w:t>
            </w:r>
            <w:r>
              <w:rPr>
                <w:rFonts w:ascii="Times New Roman" w:hAnsi="Times New Roman"/>
                <w:color w:val="000000"/>
                <w:sz w:val="24"/>
              </w:rPr>
              <w:t>"</w:t>
            </w:r>
            <w:r w:rsidR="000C0D04">
              <w:rPr>
                <w:rFonts w:ascii="Times New Roman" w:hAnsi="Times New Roman"/>
                <w:color w:val="000000"/>
                <w:sz w:val="24"/>
              </w:rPr>
              <w:t>.</w:t>
            </w:r>
          </w:p>
          <w:p w:rsidR="000C0D04" w:rsidRPr="000C0D04" w:rsidRDefault="000C0D04" w:rsidP="000C0D04">
            <w:pPr>
              <w:spacing w:after="0" w:line="276" w:lineRule="auto"/>
              <w:rPr>
                <w:rFonts w:ascii="Times New Roman" w:hAnsi="Times New Roman" w:cs="Times New Roman"/>
                <w:sz w:val="24"/>
                <w:szCs w:val="24"/>
              </w:rPr>
            </w:pPr>
            <w:r>
              <w:rPr>
                <w:rFonts w:ascii="Times New Roman" w:hAnsi="Times New Roman" w:cs="Times New Roman"/>
                <w:sz w:val="24"/>
                <w:szCs w:val="24"/>
              </w:rPr>
              <w:t>Глава 6.Первая помощь в природных условиях.</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10AFD">
            <w:pPr>
              <w:spacing w:after="0" w:line="276" w:lineRule="auto"/>
              <w:ind w:left="135"/>
              <w:jc w:val="center"/>
              <w:rPr>
                <w:lang w:val="en-US"/>
              </w:rPr>
            </w:pPr>
            <w:r>
              <w:rPr>
                <w:rFonts w:ascii="Times New Roman" w:hAnsi="Times New Roman"/>
                <w:color w:val="000000"/>
                <w:sz w:val="24"/>
              </w:rPr>
              <w:t xml:space="preserve"> 2</w:t>
            </w:r>
            <w:r w:rsidR="005B1616">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36142">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21" w:history="1">
              <w:r>
                <w:rPr>
                  <w:rStyle w:val="aff8"/>
                  <w:rFonts w:ascii="Times New Roman" w:hAnsi="Times New Roman"/>
                  <w:color w:val="0000FF"/>
                </w:rPr>
                <w:t>https://m.edsoo.ru/7f41b590</w:t>
              </w:r>
            </w:hyperlink>
          </w:p>
        </w:tc>
      </w:tr>
      <w:tr w:rsidR="005B1616" w:rsidTr="00172FE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36142">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10AFD">
            <w:pPr>
              <w:spacing w:after="0" w:line="276" w:lineRule="auto"/>
              <w:ind w:left="135"/>
              <w:jc w:val="center"/>
              <w:rPr>
                <w:lang w:val="en-US"/>
              </w:rPr>
            </w:pPr>
            <w:r>
              <w:rPr>
                <w:rFonts w:ascii="Times New Roman" w:hAnsi="Times New Roman"/>
                <w:color w:val="000000"/>
                <w:sz w:val="24"/>
              </w:rPr>
              <w:t xml:space="preserve"> 1</w:t>
            </w:r>
            <w:r w:rsidR="005B1616">
              <w:rPr>
                <w:rFonts w:ascii="Times New Roman" w:hAnsi="Times New Roman"/>
                <w:color w:val="000000"/>
                <w:sz w:val="24"/>
              </w:rPr>
              <w:t xml:space="preserve">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200" w:line="276" w:lineRule="auto"/>
              <w:rPr>
                <w:lang w:val="en-US"/>
              </w:rPr>
            </w:pPr>
          </w:p>
        </w:tc>
      </w:tr>
    </w:tbl>
    <w:p w:rsidR="00172FEF" w:rsidRDefault="00C37A08" w:rsidP="00EB02E8">
      <w:pPr>
        <w:spacing w:after="0"/>
        <w:ind w:left="120"/>
        <w:rPr>
          <w:rFonts w:ascii="Times New Roman" w:hAnsi="Times New Roman"/>
          <w:b/>
          <w:color w:val="000000"/>
          <w:sz w:val="28"/>
        </w:rPr>
      </w:pPr>
      <w:r>
        <w:rPr>
          <w:rFonts w:ascii="Times New Roman" w:hAnsi="Times New Roman"/>
          <w:b/>
          <w:color w:val="000000"/>
          <w:sz w:val="28"/>
        </w:rPr>
        <w:t xml:space="preserve">                                                         </w:t>
      </w:r>
    </w:p>
    <w:p w:rsidR="00172FEF" w:rsidRDefault="00172FEF" w:rsidP="00172FEF">
      <w:pPr>
        <w:spacing w:after="0"/>
        <w:ind w:left="120"/>
      </w:pPr>
    </w:p>
    <w:p w:rsidR="00221231" w:rsidRDefault="00EB02E8" w:rsidP="00EB02E8">
      <w:pPr>
        <w:spacing w:after="0"/>
        <w:ind w:left="120"/>
        <w:rPr>
          <w:rFonts w:ascii="Times New Roman" w:hAnsi="Times New Roman"/>
          <w:b/>
          <w:color w:val="000000"/>
          <w:sz w:val="28"/>
        </w:rPr>
      </w:pPr>
      <w:r>
        <w:rPr>
          <w:rFonts w:ascii="Times New Roman" w:hAnsi="Times New Roman"/>
          <w:b/>
          <w:color w:val="000000"/>
          <w:sz w:val="28"/>
        </w:rPr>
        <w:t xml:space="preserve">                       </w:t>
      </w:r>
      <w:r w:rsidR="00FC78D6">
        <w:rPr>
          <w:rFonts w:ascii="Times New Roman" w:hAnsi="Times New Roman"/>
          <w:b/>
          <w:color w:val="000000"/>
          <w:sz w:val="28"/>
        </w:rPr>
        <w:t xml:space="preserve">            </w:t>
      </w: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221231" w:rsidRDefault="00221231" w:rsidP="00EB02E8">
      <w:pPr>
        <w:spacing w:after="0"/>
        <w:ind w:left="120"/>
        <w:rPr>
          <w:rFonts w:ascii="Times New Roman" w:hAnsi="Times New Roman"/>
          <w:b/>
          <w:color w:val="000000"/>
          <w:sz w:val="28"/>
        </w:rPr>
      </w:pPr>
    </w:p>
    <w:p w:rsidR="00EB02E8" w:rsidRDefault="00221231" w:rsidP="00EB02E8">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r w:rsidR="00FC78D6">
        <w:rPr>
          <w:rFonts w:ascii="Times New Roman" w:hAnsi="Times New Roman"/>
          <w:b/>
          <w:color w:val="000000"/>
          <w:sz w:val="28"/>
        </w:rPr>
        <w:t xml:space="preserve"> </w:t>
      </w:r>
      <w:r w:rsidR="00EB02E8">
        <w:rPr>
          <w:rFonts w:ascii="Times New Roman" w:hAnsi="Times New Roman"/>
          <w:b/>
          <w:color w:val="000000"/>
          <w:sz w:val="28"/>
        </w:rPr>
        <w:t>ТЕМАТИЧЕСКОЕ ПЛАНИРОВАНИЕ</w:t>
      </w:r>
    </w:p>
    <w:p w:rsidR="00EB02E8" w:rsidRDefault="00EB02E8" w:rsidP="00EB02E8">
      <w:pPr>
        <w:spacing w:after="0"/>
        <w:ind w:left="120"/>
        <w:rPr>
          <w:rFonts w:ascii="Times New Roman" w:hAnsi="Times New Roman"/>
          <w:b/>
          <w:color w:val="000000"/>
          <w:sz w:val="28"/>
        </w:rPr>
      </w:pPr>
      <w:r>
        <w:rPr>
          <w:rFonts w:ascii="Times New Roman" w:hAnsi="Times New Roman"/>
          <w:b/>
          <w:color w:val="000000"/>
          <w:sz w:val="28"/>
        </w:rPr>
        <w:t xml:space="preserve">                                                     </w:t>
      </w:r>
      <w:r w:rsidR="00FC78D6">
        <w:rPr>
          <w:rFonts w:ascii="Times New Roman" w:hAnsi="Times New Roman"/>
          <w:b/>
          <w:color w:val="000000"/>
          <w:sz w:val="28"/>
        </w:rPr>
        <w:t xml:space="preserve">     </w:t>
      </w:r>
      <w:r>
        <w:rPr>
          <w:rFonts w:ascii="Times New Roman" w:hAnsi="Times New Roman"/>
          <w:b/>
          <w:color w:val="000000"/>
          <w:sz w:val="28"/>
        </w:rPr>
        <w:t xml:space="preserve">7 КЛАСС </w:t>
      </w:r>
    </w:p>
    <w:p w:rsidR="00EB02E8" w:rsidRPr="00EB02E8" w:rsidRDefault="00EB02E8" w:rsidP="00172FEF">
      <w:pPr>
        <w:spacing w:after="0"/>
        <w:ind w:left="12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6"/>
        <w:gridCol w:w="2471"/>
        <w:gridCol w:w="944"/>
        <w:gridCol w:w="1837"/>
        <w:gridCol w:w="1906"/>
        <w:gridCol w:w="2830"/>
      </w:tblGrid>
      <w:tr w:rsidR="00172FEF" w:rsidTr="001C13B6">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72FEF" w:rsidRDefault="00172FEF" w:rsidP="00EA1B0C">
            <w:pPr>
              <w:spacing w:after="0" w:line="276" w:lineRule="auto"/>
              <w:ind w:left="135"/>
              <w:rPr>
                <w:lang w:val="en-US"/>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Наименование разделов и тем программы </w:t>
            </w:r>
          </w:p>
          <w:p w:rsidR="00172FEF" w:rsidRDefault="00172FEF" w:rsidP="00EA1B0C">
            <w:pPr>
              <w:spacing w:after="0" w:line="276" w:lineRule="auto"/>
              <w:ind w:left="135"/>
              <w:rPr>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b/>
                <w:color w:val="000000"/>
                <w:sz w:val="24"/>
              </w:rPr>
              <w:t>Количество часов</w:t>
            </w:r>
          </w:p>
        </w:tc>
        <w:tc>
          <w:tcPr>
            <w:tcW w:w="28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Электронные (цифровые) образовательные ресурсы </w:t>
            </w:r>
          </w:p>
          <w:p w:rsidR="00172FEF" w:rsidRDefault="00172FEF" w:rsidP="00EA1B0C">
            <w:pPr>
              <w:spacing w:after="0" w:line="276" w:lineRule="auto"/>
              <w:ind w:left="135"/>
              <w:rPr>
                <w:lang w:val="en-US"/>
              </w:rPr>
            </w:pPr>
          </w:p>
        </w:tc>
      </w:tr>
      <w:tr w:rsidR="00172FEF" w:rsidTr="001C13B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2FEF" w:rsidRDefault="00172FEF" w:rsidP="00EA1B0C">
            <w:pPr>
              <w:spacing w:after="0" w:line="240" w:lineRule="auto"/>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2FEF" w:rsidRDefault="00172FEF" w:rsidP="00EA1B0C">
            <w:pPr>
              <w:spacing w:after="0" w:line="240" w:lineRule="auto"/>
              <w:rPr>
                <w:lang w:val="en-US"/>
              </w:rPr>
            </w:pP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Всего </w:t>
            </w:r>
          </w:p>
          <w:p w:rsidR="00172FEF" w:rsidRDefault="00172FEF" w:rsidP="00EA1B0C">
            <w:pPr>
              <w:spacing w:after="0" w:line="276" w:lineRule="auto"/>
              <w:ind w:left="135"/>
              <w:rPr>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Контрольные работы </w:t>
            </w:r>
          </w:p>
          <w:p w:rsidR="00172FEF" w:rsidRDefault="00172FEF" w:rsidP="00EA1B0C">
            <w:pPr>
              <w:spacing w:after="0" w:line="276" w:lineRule="auto"/>
              <w:ind w:left="135"/>
              <w:rPr>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0"/>
              <w:ind w:left="135"/>
            </w:pPr>
            <w:r>
              <w:rPr>
                <w:rFonts w:ascii="Times New Roman" w:hAnsi="Times New Roman"/>
                <w:b/>
                <w:color w:val="000000"/>
                <w:sz w:val="24"/>
              </w:rPr>
              <w:t xml:space="preserve">Практические работы </w:t>
            </w:r>
          </w:p>
          <w:p w:rsidR="00172FEF" w:rsidRDefault="00172FEF" w:rsidP="00EA1B0C">
            <w:pPr>
              <w:spacing w:after="0" w:line="276" w:lineRule="auto"/>
              <w:ind w:left="135"/>
              <w:rPr>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2FEF" w:rsidRDefault="00172FEF" w:rsidP="00EA1B0C">
            <w:pPr>
              <w:spacing w:after="0" w:line="240" w:lineRule="auto"/>
              <w:rPr>
                <w:lang w:val="en-US"/>
              </w:rPr>
            </w:pPr>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8967EA">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Безопасность в социуме </w:t>
            </w:r>
            <w:r>
              <w:rPr>
                <w:rFonts w:ascii="Times New Roman" w:hAnsi="Times New Roman"/>
                <w:color w:val="000000"/>
                <w:sz w:val="24"/>
              </w:rPr>
              <w:t>"</w:t>
            </w:r>
          </w:p>
          <w:p w:rsidR="00E331FD" w:rsidRPr="004B1073" w:rsidRDefault="00E331FD" w:rsidP="008967EA">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1</w:t>
            </w:r>
            <w:proofErr w:type="gramEnd"/>
            <w:r>
              <w:rPr>
                <w:rFonts w:ascii="Times New Roman" w:hAnsi="Times New Roman"/>
                <w:color w:val="000000"/>
                <w:sz w:val="24"/>
              </w:rPr>
              <w:t>.Как улучшить отношения с окружающими.</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4B1073" w:rsidP="00EA1B0C">
            <w:pPr>
              <w:spacing w:after="0" w:line="276" w:lineRule="auto"/>
              <w:ind w:left="135"/>
              <w:jc w:val="center"/>
              <w:rPr>
                <w:lang w:val="en-US"/>
              </w:rPr>
            </w:pPr>
            <w:r>
              <w:rPr>
                <w:rFonts w:ascii="Times New Roman" w:hAnsi="Times New Roman"/>
                <w:color w:val="000000"/>
                <w:sz w:val="24"/>
              </w:rPr>
              <w:t xml:space="preserve"> </w:t>
            </w:r>
            <w:r w:rsidR="00B31145">
              <w:rPr>
                <w:rFonts w:ascii="Times New Roman" w:hAnsi="Times New Roman"/>
                <w:color w:val="000000"/>
                <w:sz w:val="24"/>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2"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331FD">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Безопасность в быту </w:t>
            </w:r>
            <w:r>
              <w:rPr>
                <w:rFonts w:ascii="Times New Roman" w:hAnsi="Times New Roman"/>
                <w:color w:val="000000"/>
                <w:sz w:val="24"/>
              </w:rPr>
              <w:t>"</w:t>
            </w:r>
            <w:r w:rsidR="00E331FD">
              <w:rPr>
                <w:rFonts w:ascii="Times New Roman" w:hAnsi="Times New Roman"/>
                <w:color w:val="000000"/>
                <w:sz w:val="24"/>
              </w:rPr>
              <w:t>.</w:t>
            </w:r>
          </w:p>
          <w:p w:rsidR="00E331FD" w:rsidRPr="004B1073" w:rsidRDefault="00E331FD" w:rsidP="00E331FD">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2</w:t>
            </w:r>
            <w:proofErr w:type="gramEnd"/>
            <w:r>
              <w:rPr>
                <w:rFonts w:ascii="Times New Roman" w:hAnsi="Times New Roman"/>
                <w:color w:val="000000"/>
                <w:sz w:val="24"/>
              </w:rPr>
              <w:t>.Аварийные ситуации, пожары.</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w:t>
            </w:r>
            <w:r w:rsidR="00B31145">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3"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331FD">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Безопасность на транспорте </w:t>
            </w:r>
            <w:r>
              <w:rPr>
                <w:rFonts w:ascii="Times New Roman" w:hAnsi="Times New Roman"/>
                <w:color w:val="000000"/>
                <w:sz w:val="24"/>
              </w:rPr>
              <w:t>"</w:t>
            </w:r>
            <w:r w:rsidR="00E331FD">
              <w:rPr>
                <w:rFonts w:ascii="Times New Roman" w:hAnsi="Times New Roman"/>
                <w:color w:val="000000"/>
                <w:sz w:val="24"/>
              </w:rPr>
              <w:t>.</w:t>
            </w:r>
          </w:p>
          <w:p w:rsidR="00E331FD" w:rsidRDefault="00E331FD" w:rsidP="008967EA">
            <w:pPr>
              <w:spacing w:after="0" w:line="276" w:lineRule="auto"/>
            </w:pPr>
            <w:r>
              <w:rPr>
                <w:rFonts w:ascii="Times New Roman" w:hAnsi="Times New Roman"/>
                <w:color w:val="000000"/>
                <w:sz w:val="24"/>
              </w:rPr>
              <w:t xml:space="preserve">Глава3.Безопасность в ситуациях, связанных с железнодорожным транспортом и метрополитеном </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4"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4</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967EA" w:rsidRDefault="00172FEF" w:rsidP="00E331FD">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Безопасность в общественных местах </w:t>
            </w:r>
            <w:r>
              <w:rPr>
                <w:rFonts w:ascii="Times New Roman" w:hAnsi="Times New Roman"/>
                <w:color w:val="000000"/>
                <w:sz w:val="24"/>
              </w:rPr>
              <w:t>"</w:t>
            </w:r>
            <w:r w:rsidR="00E331FD">
              <w:rPr>
                <w:rFonts w:ascii="Times New Roman" w:hAnsi="Times New Roman"/>
                <w:color w:val="000000"/>
                <w:sz w:val="24"/>
              </w:rPr>
              <w:t>.</w:t>
            </w:r>
          </w:p>
          <w:p w:rsidR="00172FEF" w:rsidRDefault="00E331FD" w:rsidP="00E331FD">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4</w:t>
            </w:r>
            <w:proofErr w:type="gramEnd"/>
            <w:r>
              <w:rPr>
                <w:rFonts w:ascii="Times New Roman" w:hAnsi="Times New Roman"/>
                <w:color w:val="000000"/>
                <w:sz w:val="24"/>
              </w:rPr>
              <w:t>.Безопасность в криминогенных ситуациях.</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w:t>
            </w:r>
            <w:r w:rsidR="00B31145">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5"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5</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Pr="004B1073" w:rsidRDefault="00172FEF" w:rsidP="00E331FD">
            <w:pPr>
              <w:spacing w:after="0" w:line="276" w:lineRule="auto"/>
            </w:pPr>
            <w:r>
              <w:rPr>
                <w:rFonts w:ascii="Times New Roman" w:hAnsi="Times New Roman"/>
                <w:color w:val="000000"/>
                <w:sz w:val="24"/>
              </w:rPr>
              <w:t>Модуль "</w:t>
            </w:r>
            <w:r w:rsidR="004B1073">
              <w:rPr>
                <w:rFonts w:ascii="Times New Roman" w:hAnsi="Times New Roman"/>
                <w:color w:val="000000"/>
                <w:sz w:val="24"/>
              </w:rPr>
              <w:t xml:space="preserve"> Основы противодействия экстремизму и терроризму</w:t>
            </w:r>
            <w:r w:rsidR="00E331FD">
              <w:rPr>
                <w:rFonts w:ascii="Times New Roman" w:hAnsi="Times New Roman"/>
                <w:color w:val="000000"/>
                <w:sz w:val="24"/>
              </w:rPr>
              <w:t>».</w:t>
            </w:r>
            <w:r>
              <w:rPr>
                <w:rFonts w:ascii="Times New Roman" w:hAnsi="Times New Roman"/>
                <w:color w:val="000000"/>
                <w:sz w:val="24"/>
              </w:rPr>
              <w:t xml:space="preserve"> </w:t>
            </w:r>
            <w:r w:rsidR="00E331FD">
              <w:rPr>
                <w:rFonts w:ascii="Times New Roman" w:hAnsi="Times New Roman"/>
                <w:color w:val="000000"/>
                <w:sz w:val="24"/>
              </w:rPr>
              <w:t>Глава5.Терроризм-угроза обществу и каждому человеку.</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Pr="00E331FD" w:rsidRDefault="00172FEF" w:rsidP="00EA1B0C">
            <w:pPr>
              <w:spacing w:after="0" w:line="276" w:lineRule="auto"/>
              <w:ind w:left="135"/>
              <w:jc w:val="center"/>
            </w:pPr>
            <w:r>
              <w:rPr>
                <w:rFonts w:ascii="Times New Roman" w:hAnsi="Times New Roman"/>
                <w:color w:val="000000"/>
                <w:sz w:val="24"/>
              </w:rPr>
              <w:t xml:space="preserve"> </w:t>
            </w:r>
            <w:r w:rsidR="00B31145">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Pr="00E331FD" w:rsidRDefault="00172FEF" w:rsidP="00EA1B0C">
            <w:pPr>
              <w:spacing w:after="0" w:line="276" w:lineRule="auto"/>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Pr="00E331FD" w:rsidRDefault="00172FEF" w:rsidP="00EA1B0C">
            <w:pPr>
              <w:spacing w:after="0" w:line="276" w:lineRule="auto"/>
              <w:ind w:left="135"/>
              <w:jc w:val="center"/>
            </w:pPr>
            <w:r>
              <w:rPr>
                <w:rFonts w:ascii="Times New Roman" w:hAnsi="Times New Roman"/>
                <w:color w:val="000000"/>
                <w:sz w:val="24"/>
              </w:rPr>
              <w:t xml:space="preserve"> 0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6"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Pr="00E331FD" w:rsidRDefault="00172FEF" w:rsidP="00EA1B0C">
            <w:pPr>
              <w:spacing w:after="0" w:line="276" w:lineRule="auto"/>
            </w:pPr>
            <w:r>
              <w:rPr>
                <w:rFonts w:ascii="Times New Roman" w:hAnsi="Times New Roman"/>
                <w:color w:val="000000"/>
                <w:sz w:val="24"/>
              </w:rPr>
              <w:t>6</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967EA" w:rsidRDefault="00E331FD" w:rsidP="00E331FD">
            <w:pPr>
              <w:spacing w:after="0" w:line="276" w:lineRule="auto"/>
              <w:rPr>
                <w:rFonts w:ascii="Times New Roman" w:hAnsi="Times New Roman"/>
                <w:color w:val="000000"/>
                <w:sz w:val="24"/>
              </w:rPr>
            </w:pPr>
            <w:r>
              <w:rPr>
                <w:rFonts w:ascii="Times New Roman" w:hAnsi="Times New Roman"/>
                <w:color w:val="000000"/>
                <w:sz w:val="24"/>
              </w:rPr>
              <w:t>Модуль</w:t>
            </w:r>
            <w:r w:rsidR="00172FEF">
              <w:rPr>
                <w:rFonts w:ascii="Times New Roman" w:hAnsi="Times New Roman"/>
                <w:color w:val="000000"/>
                <w:sz w:val="24"/>
              </w:rPr>
              <w:t>"</w:t>
            </w:r>
            <w:r w:rsidR="004B1073">
              <w:rPr>
                <w:rFonts w:ascii="Times New Roman" w:hAnsi="Times New Roman"/>
                <w:color w:val="000000"/>
                <w:sz w:val="24"/>
              </w:rPr>
              <w:t xml:space="preserve"> Безопасность в природной среде</w:t>
            </w:r>
            <w:r>
              <w:rPr>
                <w:rFonts w:ascii="Times New Roman" w:hAnsi="Times New Roman"/>
                <w:color w:val="000000"/>
                <w:sz w:val="24"/>
              </w:rPr>
              <w:t>".</w:t>
            </w:r>
          </w:p>
          <w:p w:rsidR="00172FEF" w:rsidRPr="004B1073" w:rsidRDefault="00E331FD" w:rsidP="00E331FD">
            <w:pPr>
              <w:spacing w:after="0" w:line="276" w:lineRule="auto"/>
            </w:pPr>
            <w:r>
              <w:rPr>
                <w:rFonts w:ascii="Times New Roman" w:hAnsi="Times New Roman"/>
                <w:color w:val="000000"/>
                <w:sz w:val="24"/>
              </w:rPr>
              <w:t xml:space="preserve">Глава 6.Чрезвычайные </w:t>
            </w:r>
            <w:r>
              <w:rPr>
                <w:rFonts w:ascii="Times New Roman" w:hAnsi="Times New Roman"/>
                <w:color w:val="000000"/>
                <w:sz w:val="24"/>
              </w:rPr>
              <w:lastRenderedPageBreak/>
              <w:t>ситуации природного характера.</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lastRenderedPageBreak/>
              <w:t xml:space="preserve"> </w:t>
            </w:r>
            <w:r w:rsidR="00B31145">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pPr>
            <w:r>
              <w:rPr>
                <w:rFonts w:ascii="Times New Roman" w:hAnsi="Times New Roman"/>
                <w:color w:val="000000"/>
                <w:sz w:val="24"/>
              </w:rPr>
              <w:t xml:space="preserve"> </w:t>
            </w:r>
            <w:r w:rsidR="008967EA">
              <w:rPr>
                <w:rFonts w:ascii="Times New Roman" w:hAnsi="Times New Roman"/>
                <w:color w:val="000000"/>
                <w:sz w:val="24"/>
              </w:rPr>
              <w:t>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7"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lastRenderedPageBreak/>
              <w:t>7</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8967EA" w:rsidRDefault="00E331FD" w:rsidP="00E331FD">
            <w:pPr>
              <w:spacing w:after="0" w:line="276" w:lineRule="auto"/>
              <w:rPr>
                <w:rFonts w:ascii="Times New Roman" w:hAnsi="Times New Roman"/>
                <w:color w:val="000000"/>
                <w:sz w:val="24"/>
              </w:rPr>
            </w:pPr>
            <w:r>
              <w:rPr>
                <w:rFonts w:ascii="Times New Roman" w:hAnsi="Times New Roman"/>
                <w:color w:val="000000"/>
                <w:sz w:val="24"/>
              </w:rPr>
              <w:t>Модуль</w:t>
            </w:r>
            <w:r w:rsidR="00172FEF">
              <w:rPr>
                <w:rFonts w:ascii="Times New Roman" w:hAnsi="Times New Roman"/>
                <w:color w:val="000000"/>
                <w:sz w:val="24"/>
              </w:rPr>
              <w:t xml:space="preserve"> "</w:t>
            </w:r>
            <w:r w:rsidR="004B1073">
              <w:rPr>
                <w:rFonts w:ascii="Times New Roman" w:hAnsi="Times New Roman"/>
                <w:color w:val="000000"/>
                <w:sz w:val="24"/>
              </w:rPr>
              <w:t xml:space="preserve">Безопасность в </w:t>
            </w:r>
            <w:proofErr w:type="gramStart"/>
            <w:r w:rsidR="004B1073">
              <w:rPr>
                <w:rFonts w:ascii="Times New Roman" w:hAnsi="Times New Roman"/>
                <w:color w:val="000000"/>
                <w:sz w:val="24"/>
              </w:rPr>
              <w:t>природной</w:t>
            </w:r>
            <w:proofErr w:type="gramEnd"/>
            <w:r w:rsidR="004B1073">
              <w:rPr>
                <w:rFonts w:ascii="Times New Roman" w:hAnsi="Times New Roman"/>
                <w:color w:val="000000"/>
                <w:sz w:val="24"/>
              </w:rPr>
              <w:t xml:space="preserve"> </w:t>
            </w:r>
          </w:p>
          <w:p w:rsidR="008967EA" w:rsidRDefault="004B1073" w:rsidP="00E331FD">
            <w:pPr>
              <w:spacing w:after="0" w:line="276" w:lineRule="auto"/>
              <w:rPr>
                <w:rFonts w:ascii="Times New Roman" w:hAnsi="Times New Roman"/>
                <w:color w:val="000000"/>
                <w:sz w:val="24"/>
              </w:rPr>
            </w:pPr>
            <w:r>
              <w:rPr>
                <w:rFonts w:ascii="Times New Roman" w:hAnsi="Times New Roman"/>
                <w:color w:val="000000"/>
                <w:sz w:val="24"/>
              </w:rPr>
              <w:t xml:space="preserve">среде </w:t>
            </w:r>
            <w:r w:rsidR="00172FEF">
              <w:rPr>
                <w:rFonts w:ascii="Times New Roman" w:hAnsi="Times New Roman"/>
                <w:color w:val="000000"/>
                <w:sz w:val="24"/>
              </w:rPr>
              <w:t>"</w:t>
            </w:r>
            <w:r w:rsidR="00E331FD">
              <w:rPr>
                <w:rFonts w:ascii="Times New Roman" w:hAnsi="Times New Roman"/>
                <w:color w:val="000000"/>
                <w:sz w:val="24"/>
              </w:rPr>
              <w:t>.</w:t>
            </w:r>
          </w:p>
          <w:p w:rsidR="00172FEF" w:rsidRDefault="00E331FD" w:rsidP="00E331FD">
            <w:pPr>
              <w:spacing w:after="0" w:line="276" w:lineRule="auto"/>
            </w:pPr>
            <w:r>
              <w:rPr>
                <w:rFonts w:ascii="Times New Roman" w:hAnsi="Times New Roman"/>
                <w:color w:val="000000"/>
                <w:sz w:val="24"/>
              </w:rPr>
              <w:t>Глава 7.Природные пожары.</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B31145" w:rsidP="00EA1B0C">
            <w:pPr>
              <w:spacing w:after="0" w:line="276" w:lineRule="auto"/>
              <w:ind w:left="135"/>
              <w:jc w:val="center"/>
              <w:rPr>
                <w:lang w:val="en-US"/>
              </w:rPr>
            </w:pPr>
            <w:r>
              <w:rPr>
                <w:rFonts w:ascii="Times New Roman" w:hAnsi="Times New Roman"/>
                <w:color w:val="000000"/>
                <w:sz w:val="24"/>
              </w:rPr>
              <w:t xml:space="preserve"> 1</w:t>
            </w:r>
            <w:r w:rsidR="00172FEF">
              <w:rPr>
                <w:rFonts w:ascii="Times New Roman" w:hAnsi="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8"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8</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331FD">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Здоровье и как его сохранить </w:t>
            </w:r>
            <w:r>
              <w:rPr>
                <w:rFonts w:ascii="Times New Roman" w:hAnsi="Times New Roman"/>
                <w:color w:val="000000"/>
                <w:sz w:val="24"/>
              </w:rPr>
              <w:t>"</w:t>
            </w:r>
            <w:r w:rsidR="00E331FD">
              <w:rPr>
                <w:rFonts w:ascii="Times New Roman" w:hAnsi="Times New Roman"/>
                <w:color w:val="000000"/>
                <w:sz w:val="24"/>
              </w:rPr>
              <w:t>.</w:t>
            </w:r>
          </w:p>
          <w:p w:rsidR="00E331FD" w:rsidRDefault="00E331FD" w:rsidP="00E331FD">
            <w:pPr>
              <w:spacing w:after="0" w:line="276" w:lineRule="auto"/>
            </w:pPr>
            <w:r>
              <w:rPr>
                <w:rFonts w:ascii="Times New Roman" w:hAnsi="Times New Roman"/>
                <w:color w:val="000000"/>
                <w:sz w:val="24"/>
              </w:rPr>
              <w:t>Глава8.Чрезвычайные ситуации биолого-социального происхождения.</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w:t>
            </w:r>
            <w:r w:rsidR="00B31145">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29" w:history="1">
              <w:r>
                <w:rPr>
                  <w:rStyle w:val="aff8"/>
                  <w:rFonts w:ascii="Times New Roman" w:hAnsi="Times New Roman"/>
                  <w:color w:val="0000FF"/>
                </w:rPr>
                <w:t>https://m.edsoo.ru/7f41b590</w:t>
              </w:r>
            </w:hyperlink>
          </w:p>
        </w:tc>
      </w:tr>
      <w:tr w:rsidR="00172FEF" w:rsidTr="001C13B6">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rPr>
                <w:lang w:val="en-US"/>
              </w:rPr>
            </w:pPr>
            <w:r>
              <w:rPr>
                <w:rFonts w:ascii="Times New Roman" w:hAnsi="Times New Roman"/>
                <w:color w:val="000000"/>
                <w:sz w:val="24"/>
              </w:rPr>
              <w:t>9</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331FD">
            <w:pPr>
              <w:spacing w:after="0" w:line="276" w:lineRule="auto"/>
              <w:rPr>
                <w:rFonts w:ascii="Times New Roman" w:hAnsi="Times New Roman"/>
                <w:color w:val="000000"/>
                <w:sz w:val="24"/>
              </w:rPr>
            </w:pPr>
            <w:r>
              <w:rPr>
                <w:rFonts w:ascii="Times New Roman" w:hAnsi="Times New Roman"/>
                <w:color w:val="000000"/>
                <w:sz w:val="24"/>
              </w:rPr>
              <w:t>Модуль "</w:t>
            </w:r>
            <w:r w:rsidR="004B1073">
              <w:rPr>
                <w:rFonts w:ascii="Times New Roman" w:hAnsi="Times New Roman"/>
                <w:color w:val="000000"/>
                <w:sz w:val="24"/>
              </w:rPr>
              <w:t xml:space="preserve"> Основы медицинских знаний </w:t>
            </w:r>
            <w:r>
              <w:rPr>
                <w:rFonts w:ascii="Times New Roman" w:hAnsi="Times New Roman"/>
                <w:color w:val="000000"/>
                <w:sz w:val="24"/>
              </w:rPr>
              <w:t>"</w:t>
            </w:r>
            <w:r w:rsidR="008967EA">
              <w:rPr>
                <w:rFonts w:ascii="Times New Roman" w:hAnsi="Times New Roman"/>
                <w:color w:val="000000"/>
                <w:sz w:val="24"/>
              </w:rPr>
              <w:t>.</w:t>
            </w:r>
          </w:p>
          <w:p w:rsidR="008967EA" w:rsidRDefault="008967EA" w:rsidP="00E331FD">
            <w:pPr>
              <w:spacing w:after="0" w:line="276" w:lineRule="auto"/>
            </w:pPr>
            <w:r>
              <w:rPr>
                <w:rFonts w:ascii="Times New Roman" w:hAnsi="Times New Roman"/>
                <w:color w:val="000000"/>
                <w:sz w:val="24"/>
              </w:rPr>
              <w:t>Глава</w:t>
            </w:r>
            <w:proofErr w:type="gramStart"/>
            <w:r>
              <w:rPr>
                <w:rFonts w:ascii="Times New Roman" w:hAnsi="Times New Roman"/>
                <w:color w:val="000000"/>
                <w:sz w:val="24"/>
              </w:rPr>
              <w:t>9</w:t>
            </w:r>
            <w:proofErr w:type="gramEnd"/>
            <w:r>
              <w:rPr>
                <w:rFonts w:ascii="Times New Roman" w:hAnsi="Times New Roman"/>
                <w:color w:val="000000"/>
                <w:sz w:val="24"/>
              </w:rPr>
              <w:t>.Первая помощь и правила её оказания.</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w:t>
            </w:r>
            <w:r w:rsidR="00B31145">
              <w:rPr>
                <w:rFonts w:ascii="Times New Roman" w:hAnsi="Times New Roman"/>
                <w:color w:val="000000"/>
                <w:sz w:val="24"/>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1 </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 xml:space="preserve">Библиотека ЦОК </w:t>
            </w:r>
            <w:hyperlink r:id="rId30" w:history="1">
              <w:r>
                <w:rPr>
                  <w:rStyle w:val="aff8"/>
                  <w:rFonts w:ascii="Times New Roman" w:hAnsi="Times New Roman"/>
                  <w:color w:val="0000FF"/>
                </w:rPr>
                <w:t>https://m.edsoo.ru/7f41b590</w:t>
              </w:r>
            </w:hyperlink>
          </w:p>
        </w:tc>
      </w:tr>
      <w:tr w:rsidR="00172FEF" w:rsidTr="001C13B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pPr>
            <w:r>
              <w:rPr>
                <w:rFonts w:ascii="Times New Roman" w:hAnsi="Times New Roman"/>
                <w:color w:val="000000"/>
                <w:sz w:val="24"/>
              </w:rPr>
              <w:t>ОБЩЕЕ КОЛИЧЕСТВО ЧАСОВ ПО ПРОГРАММЕ</w:t>
            </w:r>
          </w:p>
        </w:tc>
        <w:tc>
          <w:tcPr>
            <w:tcW w:w="15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172FEF" w:rsidP="00EA1B0C">
            <w:pPr>
              <w:spacing w:after="0" w:line="276" w:lineRule="auto"/>
              <w:ind w:left="135"/>
              <w:jc w:val="center"/>
              <w:rPr>
                <w:lang w:val="en-US"/>
              </w:rPr>
            </w:pPr>
            <w:r>
              <w:rPr>
                <w:rFonts w:ascii="Times New Roman" w:hAnsi="Times New Roman"/>
                <w:color w:val="000000"/>
                <w:sz w:val="24"/>
              </w:rPr>
              <w:t xml:space="preserve"> 17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0</w:t>
            </w:r>
            <w:r w:rsidR="00172FEF">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2FEF" w:rsidRDefault="008967EA" w:rsidP="00EA1B0C">
            <w:pPr>
              <w:spacing w:after="0" w:line="276" w:lineRule="auto"/>
              <w:ind w:left="135"/>
              <w:jc w:val="center"/>
              <w:rPr>
                <w:lang w:val="en-US"/>
              </w:rPr>
            </w:pPr>
            <w:r>
              <w:rPr>
                <w:rFonts w:ascii="Times New Roman" w:hAnsi="Times New Roman"/>
                <w:color w:val="000000"/>
                <w:sz w:val="24"/>
              </w:rPr>
              <w:t xml:space="preserve"> 2</w:t>
            </w:r>
          </w:p>
        </w:tc>
        <w:tc>
          <w:tcPr>
            <w:tcW w:w="28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2FEF" w:rsidRDefault="00172FEF" w:rsidP="00EA1B0C">
            <w:pPr>
              <w:spacing w:after="200" w:line="276" w:lineRule="auto"/>
              <w:rPr>
                <w:lang w:val="en-US"/>
              </w:rPr>
            </w:pPr>
          </w:p>
        </w:tc>
      </w:tr>
    </w:tbl>
    <w:p w:rsidR="005B1616" w:rsidRDefault="001C13B6" w:rsidP="005B1616">
      <w:pPr>
        <w:spacing w:after="0"/>
        <w:ind w:left="120"/>
        <w:rPr>
          <w:rFonts w:ascii="Times New Roman" w:hAnsi="Times New Roman"/>
          <w:b/>
          <w:color w:val="000000"/>
          <w:sz w:val="28"/>
        </w:rPr>
      </w:pPr>
      <w:r>
        <w:rPr>
          <w:rFonts w:ascii="Times New Roman" w:hAnsi="Times New Roman"/>
          <w:b/>
          <w:color w:val="000000"/>
          <w:sz w:val="28"/>
        </w:rPr>
        <w:t xml:space="preserve">                                                       </w:t>
      </w:r>
    </w:p>
    <w:p w:rsidR="00E639D9" w:rsidRDefault="00E639D9" w:rsidP="005B1616">
      <w:pPr>
        <w:spacing w:after="0"/>
        <w:ind w:left="120"/>
        <w:rPr>
          <w:rFonts w:ascii="Times New Roman" w:hAnsi="Times New Roman"/>
          <w:b/>
          <w:color w:val="000000"/>
          <w:sz w:val="28"/>
        </w:rPr>
      </w:pPr>
    </w:p>
    <w:p w:rsidR="00E639D9" w:rsidRDefault="00E639D9" w:rsidP="005B1616">
      <w:pPr>
        <w:spacing w:after="0"/>
        <w:ind w:left="120"/>
        <w:rPr>
          <w:rFonts w:ascii="Times New Roman" w:hAnsi="Times New Roman"/>
          <w:b/>
          <w:color w:val="000000"/>
          <w:sz w:val="28"/>
        </w:rPr>
      </w:pPr>
    </w:p>
    <w:p w:rsidR="00E639D9" w:rsidRDefault="00E639D9" w:rsidP="005B1616">
      <w:pPr>
        <w:spacing w:after="0"/>
        <w:ind w:left="120"/>
        <w:rPr>
          <w:rFonts w:ascii="Times New Roman" w:hAnsi="Times New Roman"/>
          <w:b/>
          <w:color w:val="000000"/>
          <w:sz w:val="28"/>
        </w:rPr>
      </w:pPr>
      <w:r>
        <w:rPr>
          <w:rFonts w:ascii="Times New Roman" w:hAnsi="Times New Roman"/>
          <w:b/>
          <w:color w:val="000000"/>
          <w:sz w:val="28"/>
        </w:rPr>
        <w:t xml:space="preserve">                        </w:t>
      </w:r>
      <w:r w:rsidR="00FC78D6">
        <w:rPr>
          <w:rFonts w:ascii="Times New Roman" w:hAnsi="Times New Roman"/>
          <w:b/>
          <w:color w:val="000000"/>
          <w:sz w:val="28"/>
        </w:rPr>
        <w:t xml:space="preserve">              </w:t>
      </w:r>
      <w:r>
        <w:rPr>
          <w:rFonts w:ascii="Times New Roman" w:hAnsi="Times New Roman"/>
          <w:b/>
          <w:color w:val="000000"/>
          <w:sz w:val="28"/>
        </w:rPr>
        <w:t>ПОУРОЧНОЕ ПЛАНИРОВАНИЕ</w:t>
      </w:r>
    </w:p>
    <w:p w:rsidR="00E639D9" w:rsidRDefault="00E639D9" w:rsidP="005B1616">
      <w:pPr>
        <w:spacing w:after="0"/>
        <w:ind w:left="120"/>
        <w:rPr>
          <w:lang w:val="en-US"/>
        </w:rPr>
      </w:pPr>
    </w:p>
    <w:p w:rsidR="005B1616" w:rsidRDefault="005B1616" w:rsidP="005B1616">
      <w:pPr>
        <w:spacing w:after="0"/>
        <w:ind w:left="120"/>
      </w:pPr>
      <w:r>
        <w:rPr>
          <w:rFonts w:ascii="Times New Roman" w:hAnsi="Times New Roman"/>
          <w:b/>
          <w:color w:val="000000"/>
          <w:sz w:val="28"/>
        </w:rPr>
        <w:t xml:space="preserve"> </w:t>
      </w:r>
      <w:r w:rsidR="001C13B6">
        <w:rPr>
          <w:rFonts w:ascii="Times New Roman" w:hAnsi="Times New Roman"/>
          <w:b/>
          <w:color w:val="000000"/>
          <w:sz w:val="28"/>
        </w:rPr>
        <w:t xml:space="preserve">                                            </w:t>
      </w:r>
      <w:r w:rsidR="00FC78D6">
        <w:rPr>
          <w:rFonts w:ascii="Times New Roman" w:hAnsi="Times New Roman"/>
          <w:b/>
          <w:color w:val="000000"/>
          <w:sz w:val="28"/>
        </w:rPr>
        <w:t xml:space="preserve">                   </w:t>
      </w:r>
      <w:r>
        <w:rPr>
          <w:rFonts w:ascii="Times New Roman" w:hAnsi="Times New Roman"/>
          <w:b/>
          <w:color w:val="000000"/>
          <w:sz w:val="28"/>
        </w:rPr>
        <w:t xml:space="preserve">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36"/>
        <w:gridCol w:w="2441"/>
        <w:gridCol w:w="851"/>
        <w:gridCol w:w="1406"/>
        <w:gridCol w:w="1287"/>
        <w:gridCol w:w="1728"/>
        <w:gridCol w:w="2539"/>
      </w:tblGrid>
      <w:tr w:rsidR="005B1616" w:rsidTr="008E3173">
        <w:trPr>
          <w:trHeight w:val="144"/>
        </w:trPr>
        <w:tc>
          <w:tcPr>
            <w:tcW w:w="6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B1616" w:rsidRDefault="005B1616">
            <w:pPr>
              <w:spacing w:after="0" w:line="276" w:lineRule="auto"/>
              <w:ind w:left="135"/>
              <w:rPr>
                <w:lang w:val="en-US"/>
              </w:rPr>
            </w:pPr>
          </w:p>
        </w:tc>
        <w:tc>
          <w:tcPr>
            <w:tcW w:w="24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Тема урока </w:t>
            </w:r>
          </w:p>
          <w:p w:rsidR="005B1616" w:rsidRDefault="005B1616">
            <w:pPr>
              <w:spacing w:after="0" w:line="276" w:lineRule="auto"/>
              <w:ind w:left="135"/>
              <w:rPr>
                <w:lang w:val="en-US"/>
              </w:rPr>
            </w:pP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b/>
                <w:color w:val="000000"/>
                <w:sz w:val="24"/>
              </w:rPr>
              <w:t>Количество часов</w:t>
            </w:r>
          </w:p>
        </w:tc>
        <w:tc>
          <w:tcPr>
            <w:tcW w:w="1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Дата изучения </w:t>
            </w:r>
          </w:p>
          <w:p w:rsidR="005B1616" w:rsidRDefault="005B1616">
            <w:pPr>
              <w:spacing w:after="0" w:line="276" w:lineRule="auto"/>
              <w:ind w:left="135"/>
              <w:rPr>
                <w:lang w:val="en-US"/>
              </w:rPr>
            </w:pPr>
          </w:p>
        </w:tc>
        <w:tc>
          <w:tcPr>
            <w:tcW w:w="25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Электронные цифровые образовательные ресурсы </w:t>
            </w:r>
          </w:p>
          <w:p w:rsidR="005B1616" w:rsidRDefault="005B1616">
            <w:pPr>
              <w:spacing w:after="0" w:line="276" w:lineRule="auto"/>
              <w:ind w:left="135"/>
              <w:rPr>
                <w:lang w:val="en-US"/>
              </w:rPr>
            </w:pPr>
          </w:p>
        </w:tc>
      </w:tr>
      <w:tr w:rsidR="005B1616" w:rsidTr="008E3173">
        <w:trPr>
          <w:trHeight w:val="144"/>
        </w:trPr>
        <w:tc>
          <w:tcPr>
            <w:tcW w:w="636"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2441"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Всего </w:t>
            </w:r>
          </w:p>
          <w:p w:rsidR="005B1616" w:rsidRDefault="005B1616">
            <w:pPr>
              <w:spacing w:after="0" w:line="276" w:lineRule="auto"/>
              <w:ind w:left="135"/>
              <w:rPr>
                <w:lang w:val="en-US"/>
              </w:rPr>
            </w:pP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Контрольные работы </w:t>
            </w:r>
          </w:p>
          <w:p w:rsidR="005B1616" w:rsidRDefault="005B1616">
            <w:pPr>
              <w:spacing w:after="0" w:line="276" w:lineRule="auto"/>
              <w:ind w:left="135"/>
              <w:rPr>
                <w:lang w:val="en-US"/>
              </w:rPr>
            </w:pP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Практические работы </w:t>
            </w:r>
          </w:p>
          <w:p w:rsidR="005B1616" w:rsidRDefault="005B1616">
            <w:pPr>
              <w:spacing w:after="0" w:line="276" w:lineRule="auto"/>
              <w:ind w:left="135"/>
              <w:rPr>
                <w:lang w:val="en-US"/>
              </w:rPr>
            </w:pPr>
          </w:p>
        </w:tc>
        <w:tc>
          <w:tcPr>
            <w:tcW w:w="1728"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2539"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375C0" w:rsidRDefault="00E375C0" w:rsidP="00E375C0">
            <w:pPr>
              <w:autoSpaceDE w:val="0"/>
              <w:autoSpaceDN w:val="0"/>
              <w:spacing w:after="316" w:line="23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Модуль «</w:t>
            </w:r>
            <w:r w:rsidRPr="002E2EA4">
              <w:rPr>
                <w:rFonts w:ascii="Times New Roman" w:eastAsia="Times New Roman" w:hAnsi="Times New Roman" w:cs="Times New Roman"/>
                <w:b/>
                <w:sz w:val="24"/>
                <w:szCs w:val="24"/>
                <w:lang w:eastAsia="ru-RU"/>
              </w:rPr>
              <w:t> </w:t>
            </w:r>
            <w:r w:rsidRPr="002E2EA4">
              <w:rPr>
                <w:rFonts w:ascii="Times New Roman" w:eastAsia="Times New Roman" w:hAnsi="Times New Roman" w:cs="Times New Roman"/>
                <w:b/>
                <w:bCs/>
                <w:sz w:val="24"/>
                <w:szCs w:val="24"/>
                <w:lang w:eastAsia="ru-RU"/>
              </w:rPr>
              <w:t>Культура безопасности жизнедеятельности в современном обществе</w:t>
            </w:r>
            <w:r>
              <w:rPr>
                <w:rFonts w:ascii="Times New Roman" w:eastAsia="Times New Roman" w:hAnsi="Times New Roman" w:cs="Times New Roman"/>
                <w:b/>
                <w:bCs/>
                <w:sz w:val="24"/>
                <w:szCs w:val="24"/>
                <w:lang w:eastAsia="ru-RU"/>
              </w:rPr>
              <w:t>»</w:t>
            </w:r>
            <w:r w:rsidRPr="002E2EA4">
              <w:rPr>
                <w:rFonts w:ascii="Times New Roman" w:eastAsia="Times New Roman" w:hAnsi="Times New Roman" w:cs="Times New Roman"/>
                <w:b/>
                <w:bCs/>
                <w:sz w:val="24"/>
                <w:szCs w:val="24"/>
                <w:lang w:eastAsia="ru-RU"/>
              </w:rPr>
              <w:t xml:space="preserve"> </w:t>
            </w:r>
          </w:p>
          <w:p w:rsidR="005B1616" w:rsidRDefault="00E375C0" w:rsidP="0078115F">
            <w:pPr>
              <w:spacing w:after="0" w:line="276" w:lineRule="auto"/>
            </w:pPr>
            <w:r>
              <w:rPr>
                <w:rFonts w:ascii="Times New Roman" w:hAnsi="Times New Roman"/>
                <w:color w:val="000000"/>
                <w:sz w:val="24"/>
              </w:rPr>
              <w:t>Опасности в жизни человека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04.09.2024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1" w:history="1">
              <w:r>
                <w:rPr>
                  <w:rStyle w:val="aff8"/>
                  <w:rFonts w:ascii="Times New Roman" w:hAnsi="Times New Roman"/>
                  <w:color w:val="0000FF"/>
                </w:rPr>
                <w:t>https://m.edsoo.ru/f5eb6192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E375C0">
            <w:pPr>
              <w:spacing w:after="0" w:line="276" w:lineRule="auto"/>
              <w:ind w:left="135"/>
            </w:pPr>
            <w:r>
              <w:rPr>
                <w:rFonts w:ascii="Times New Roman" w:hAnsi="Times New Roman"/>
                <w:color w:val="000000"/>
                <w:sz w:val="24"/>
              </w:rPr>
              <w:t>Основные правила безопасного поведения в различных ситуациях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11.09.2024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2" w:history="1">
              <w:r>
                <w:rPr>
                  <w:rStyle w:val="aff8"/>
                  <w:rFonts w:ascii="Times New Roman" w:hAnsi="Times New Roman"/>
                  <w:color w:val="0000FF"/>
                </w:rPr>
                <w:t>https://m.edsoo.ru/f5eac746</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pPr>
              <w:spacing w:after="0" w:line="276" w:lineRule="auto"/>
              <w:ind w:left="135"/>
            </w:pPr>
            <w:r>
              <w:rPr>
                <w:rFonts w:ascii="Times New Roman" w:hAnsi="Times New Roman"/>
                <w:color w:val="000000"/>
                <w:sz w:val="24"/>
              </w:rPr>
              <w:t xml:space="preserve">Разновидности </w:t>
            </w:r>
            <w:r>
              <w:rPr>
                <w:rFonts w:ascii="Times New Roman" w:hAnsi="Times New Roman"/>
                <w:color w:val="000000"/>
                <w:sz w:val="24"/>
              </w:rPr>
              <w:lastRenderedPageBreak/>
              <w:t>чрезвычайных ситуаций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lastRenderedPageBreak/>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18.09.2024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3" w:history="1">
              <w:r>
                <w:rPr>
                  <w:rStyle w:val="aff8"/>
                  <w:rFonts w:ascii="Times New Roman" w:hAnsi="Times New Roman"/>
                  <w:color w:val="0000FF"/>
                </w:rPr>
                <w:t>https://m.edsoo.ru/f5eac8c2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lastRenderedPageBreak/>
              <w:t>4</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C13" w:rsidRDefault="00416C13" w:rsidP="00416C13">
            <w:pPr>
              <w:spacing w:after="0" w:line="276" w:lineRule="auto"/>
              <w:rPr>
                <w:rFonts w:ascii="Times New Roman" w:hAnsi="Times New Roman"/>
                <w:b/>
                <w:color w:val="000000"/>
                <w:sz w:val="24"/>
              </w:rPr>
            </w:pPr>
            <w:r w:rsidRPr="00416C13">
              <w:rPr>
                <w:rFonts w:ascii="Times New Roman" w:hAnsi="Times New Roman"/>
                <w:b/>
                <w:color w:val="000000"/>
                <w:sz w:val="24"/>
              </w:rPr>
              <w:t>Модуль " Здоровье и как его сохранить ".</w:t>
            </w:r>
          </w:p>
          <w:p w:rsidR="005B1616" w:rsidRDefault="00416C13" w:rsidP="00416C13">
            <w:pPr>
              <w:spacing w:after="0" w:line="276" w:lineRule="auto"/>
            </w:pPr>
            <w:r w:rsidRPr="00416C13">
              <w:rPr>
                <w:rFonts w:ascii="Times New Roman" w:hAnsi="Times New Roman"/>
                <w:color w:val="000000"/>
                <w:sz w:val="24"/>
              </w:rPr>
              <w:t xml:space="preserve">Что такое здоровье и </w:t>
            </w:r>
            <w:r>
              <w:rPr>
                <w:rFonts w:ascii="Times New Roman" w:hAnsi="Times New Roman"/>
                <w:color w:val="000000"/>
                <w:sz w:val="24"/>
              </w:rPr>
              <w:t>здоровый образ жизни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25.09.2024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4" w:history="1">
              <w:r>
                <w:rPr>
                  <w:rStyle w:val="aff8"/>
                  <w:rFonts w:ascii="Times New Roman" w:hAnsi="Times New Roman"/>
                  <w:color w:val="0000FF"/>
                </w:rPr>
                <w:t>https://m.edsoo.ru/f5eacdf4</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5</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5E0342">
            <w:pPr>
              <w:spacing w:after="0" w:line="276" w:lineRule="auto"/>
              <w:rPr>
                <w:lang w:val="en-US"/>
              </w:rPr>
            </w:pPr>
            <w:r>
              <w:rPr>
                <w:rFonts w:ascii="Times New Roman" w:hAnsi="Times New Roman"/>
                <w:color w:val="000000"/>
                <w:sz w:val="24"/>
              </w:rPr>
              <w:t>Как сохранить здоровье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pPr>
            <w:r>
              <w:rPr>
                <w:rFonts w:ascii="Times New Roman" w:hAnsi="Times New Roman"/>
                <w:color w:val="000000"/>
                <w:sz w:val="24"/>
              </w:rPr>
              <w:t>02.10.2024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5" w:history="1">
              <w:r>
                <w:rPr>
                  <w:rStyle w:val="aff8"/>
                  <w:rFonts w:ascii="Times New Roman" w:hAnsi="Times New Roman"/>
                  <w:color w:val="0000FF"/>
                </w:rPr>
                <w:t>https://m.edsoo.ru/f5eacc82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pPr>
            <w:r>
              <w:rPr>
                <w:rFonts w:ascii="Times New Roman" w:hAnsi="Times New Roman"/>
                <w:color w:val="000000"/>
                <w:sz w:val="24"/>
              </w:rPr>
              <w:t>6</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5E0342">
            <w:pPr>
              <w:spacing w:after="0" w:line="276" w:lineRule="auto"/>
            </w:pPr>
            <w:r>
              <w:rPr>
                <w:rFonts w:ascii="Times New Roman" w:hAnsi="Times New Roman"/>
                <w:color w:val="000000"/>
                <w:sz w:val="24"/>
              </w:rPr>
              <w:t>Личная гигиена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34103E" w:rsidRDefault="005B1616">
            <w:pPr>
              <w:spacing w:after="0" w:line="276" w:lineRule="auto"/>
              <w:ind w:left="135"/>
              <w:jc w:val="center"/>
            </w:pPr>
            <w:r>
              <w:rPr>
                <w:rFonts w:ascii="Times New Roman" w:hAnsi="Times New Roman"/>
                <w:color w:val="000000"/>
                <w:sz w:val="24"/>
              </w:rPr>
              <w:t xml:space="preserve"> </w:t>
            </w:r>
            <w:r w:rsidR="009949BE">
              <w:rPr>
                <w:rFonts w:ascii="Times New Roman" w:hAnsi="Times New Roman"/>
                <w:color w:val="000000"/>
                <w:sz w:val="24"/>
              </w:rPr>
              <w:t>0</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2C6D7E" w:rsidRDefault="002C6D7E">
            <w:pPr>
              <w:spacing w:after="0" w:line="276" w:lineRule="auto"/>
              <w:ind w:left="135"/>
            </w:pPr>
            <w:r>
              <w:rPr>
                <w:rFonts w:ascii="Times New Roman" w:hAnsi="Times New Roman"/>
                <w:color w:val="000000"/>
                <w:sz w:val="24"/>
              </w:rPr>
              <w:t xml:space="preserve"> 09.10.2024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6" w:history="1">
              <w:r>
                <w:rPr>
                  <w:rStyle w:val="aff8"/>
                  <w:rFonts w:ascii="Times New Roman" w:hAnsi="Times New Roman"/>
                  <w:color w:val="0000FF"/>
                </w:rPr>
                <w:t>https://m.edsoo.ru/f5eacf84</w:t>
              </w:r>
            </w:hyperlink>
          </w:p>
        </w:tc>
      </w:tr>
      <w:tr w:rsidR="005B1616" w:rsidTr="008E3173">
        <w:trPr>
          <w:trHeight w:val="899"/>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7</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5E0342">
            <w:pPr>
              <w:spacing w:after="0" w:line="276" w:lineRule="auto"/>
              <w:rPr>
                <w:lang w:val="en-US"/>
              </w:rPr>
            </w:pPr>
            <w:r>
              <w:rPr>
                <w:rFonts w:ascii="Times New Roman" w:hAnsi="Times New Roman"/>
                <w:color w:val="000000"/>
                <w:sz w:val="24"/>
              </w:rPr>
              <w:t>Предупреждение вредных привычек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16.10.2024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line="276" w:lineRule="auto"/>
              <w:ind w:left="135"/>
              <w:rPr>
                <w:lang w:val="en-US"/>
              </w:rPr>
            </w:pPr>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8</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rPr>
                <w:lang w:val="en-US"/>
              </w:rPr>
            </w:pPr>
            <w:r>
              <w:rPr>
                <w:rFonts w:ascii="Times New Roman" w:hAnsi="Times New Roman"/>
                <w:color w:val="000000"/>
                <w:sz w:val="24"/>
              </w:rPr>
              <w:t>Основные правила ЗОЖ</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23.10.2024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7" w:history="1">
              <w:r>
                <w:rPr>
                  <w:rStyle w:val="aff8"/>
                  <w:rFonts w:ascii="Times New Roman" w:hAnsi="Times New Roman"/>
                  <w:color w:val="0000FF"/>
                </w:rPr>
                <w:t>https://m.edsoo.ru/f5ead68c</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9</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C13" w:rsidRDefault="00416C13" w:rsidP="00416C13">
            <w:pPr>
              <w:spacing w:after="0" w:line="276" w:lineRule="auto"/>
              <w:rPr>
                <w:rFonts w:ascii="Times New Roman" w:hAnsi="Times New Roman"/>
                <w:b/>
                <w:color w:val="000000"/>
                <w:sz w:val="24"/>
              </w:rPr>
            </w:pPr>
            <w:r w:rsidRPr="00416C13">
              <w:rPr>
                <w:rFonts w:ascii="Times New Roman" w:hAnsi="Times New Roman"/>
                <w:b/>
                <w:color w:val="000000"/>
                <w:sz w:val="24"/>
              </w:rPr>
              <w:t>Модуль " Безопасность на транспорте ".</w:t>
            </w:r>
          </w:p>
          <w:p w:rsidR="00416C13" w:rsidRPr="00416C13" w:rsidRDefault="00416C13" w:rsidP="00416C13">
            <w:pPr>
              <w:spacing w:after="0" w:line="276" w:lineRule="auto"/>
              <w:rPr>
                <w:rFonts w:ascii="Times New Roman" w:hAnsi="Times New Roman"/>
                <w:color w:val="000000"/>
                <w:sz w:val="24"/>
              </w:rPr>
            </w:pPr>
            <w:r w:rsidRPr="00416C13">
              <w:rPr>
                <w:rFonts w:ascii="Times New Roman" w:hAnsi="Times New Roman"/>
                <w:color w:val="000000"/>
                <w:sz w:val="24"/>
              </w:rPr>
              <w:t>Правила поведения для пешеходов</w:t>
            </w:r>
          </w:p>
          <w:p w:rsidR="005B1616" w:rsidRDefault="005B1616">
            <w:pPr>
              <w:spacing w:after="0" w:line="276" w:lineRule="auto"/>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06.11.2024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8" w:history="1">
              <w:r>
                <w:rPr>
                  <w:rStyle w:val="aff8"/>
                  <w:rFonts w:ascii="Times New Roman" w:hAnsi="Times New Roman"/>
                  <w:color w:val="0000FF"/>
                </w:rPr>
                <w:t>https://m.edsoo.ru/f5ead51a</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10</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416C13">
            <w:pPr>
              <w:spacing w:after="0" w:line="276" w:lineRule="auto"/>
              <w:rPr>
                <w:lang w:val="en-US"/>
              </w:rPr>
            </w:pPr>
            <w:r w:rsidRPr="00416C13">
              <w:rPr>
                <w:rFonts w:ascii="Times New Roman" w:hAnsi="Times New Roman"/>
                <w:color w:val="000000"/>
                <w:sz w:val="24"/>
              </w:rPr>
              <w:t>Правила поведения для</w:t>
            </w:r>
            <w:r>
              <w:rPr>
                <w:rFonts w:ascii="Times New Roman" w:hAnsi="Times New Roman"/>
                <w:color w:val="000000"/>
                <w:sz w:val="24"/>
              </w:rPr>
              <w:t xml:space="preserve"> пассажиров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13.11.2024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39" w:history="1">
              <w:r>
                <w:rPr>
                  <w:rStyle w:val="aff8"/>
                  <w:rFonts w:ascii="Times New Roman" w:hAnsi="Times New Roman"/>
                  <w:color w:val="0000FF"/>
                </w:rPr>
                <w:t>https://m.edsoo.ru/f5eaefa0</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11</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rPr>
                <w:lang w:val="en-US"/>
              </w:rPr>
            </w:pPr>
            <w:r>
              <w:rPr>
                <w:rFonts w:ascii="Times New Roman" w:hAnsi="Times New Roman"/>
                <w:color w:val="000000"/>
                <w:sz w:val="24"/>
              </w:rPr>
              <w:t>Если вы водитель велосипеда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20.11.2024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0" w:history="1">
              <w:r>
                <w:rPr>
                  <w:rStyle w:val="aff8"/>
                  <w:rFonts w:ascii="Times New Roman" w:hAnsi="Times New Roman"/>
                  <w:color w:val="0000FF"/>
                </w:rPr>
                <w:t>https://m.edsoo.ru/f5eaf78e</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12</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C13" w:rsidRDefault="00416C13" w:rsidP="00416C13">
            <w:pPr>
              <w:spacing w:after="0" w:line="276" w:lineRule="auto"/>
              <w:rPr>
                <w:rFonts w:ascii="Times New Roman" w:hAnsi="Times New Roman"/>
                <w:b/>
                <w:color w:val="000000"/>
                <w:sz w:val="24"/>
              </w:rPr>
            </w:pPr>
            <w:r w:rsidRPr="00416C13">
              <w:rPr>
                <w:rFonts w:ascii="Times New Roman" w:hAnsi="Times New Roman"/>
                <w:b/>
                <w:color w:val="000000"/>
                <w:sz w:val="24"/>
              </w:rPr>
              <w:t>Модуль " Безопасность в быту ".</w:t>
            </w:r>
          </w:p>
          <w:p w:rsidR="00416C13" w:rsidRPr="00416C13" w:rsidRDefault="00416C13" w:rsidP="00416C13">
            <w:pPr>
              <w:spacing w:after="0" w:line="276" w:lineRule="auto"/>
              <w:rPr>
                <w:rFonts w:ascii="Times New Roman" w:hAnsi="Times New Roman"/>
                <w:color w:val="000000"/>
                <w:sz w:val="24"/>
              </w:rPr>
            </w:pPr>
            <w:r w:rsidRPr="00416C13">
              <w:rPr>
                <w:rFonts w:ascii="Times New Roman" w:hAnsi="Times New Roman"/>
                <w:color w:val="000000"/>
                <w:sz w:val="24"/>
              </w:rPr>
              <w:t>Среда обитания человека</w:t>
            </w:r>
          </w:p>
          <w:p w:rsidR="005B1616" w:rsidRPr="00F46984" w:rsidRDefault="005B1616">
            <w:pPr>
              <w:spacing w:after="0" w:line="276" w:lineRule="auto"/>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27.11.2024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1" w:history="1">
              <w:r>
                <w:rPr>
                  <w:rStyle w:val="aff8"/>
                  <w:rFonts w:ascii="Times New Roman" w:hAnsi="Times New Roman"/>
                  <w:color w:val="0000FF"/>
                </w:rPr>
                <w:t>https://m.edsoo.ru/f5eaf946</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13</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pPr>
            <w:r>
              <w:rPr>
                <w:rFonts w:ascii="Times New Roman" w:hAnsi="Times New Roman"/>
                <w:color w:val="000000"/>
                <w:sz w:val="24"/>
              </w:rPr>
              <w:t>Службы</w:t>
            </w:r>
            <w:proofErr w:type="gramStart"/>
            <w:r>
              <w:rPr>
                <w:rFonts w:ascii="Times New Roman" w:hAnsi="Times New Roman"/>
                <w:color w:val="000000"/>
                <w:sz w:val="24"/>
              </w:rPr>
              <w:t xml:space="preserve"> ,</w:t>
            </w:r>
            <w:proofErr w:type="gramEnd"/>
            <w:r>
              <w:rPr>
                <w:rFonts w:ascii="Times New Roman" w:hAnsi="Times New Roman"/>
                <w:color w:val="000000"/>
                <w:sz w:val="24"/>
              </w:rPr>
              <w:t>которые всегда приходят на помощь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04.12.2024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2" w:history="1">
              <w:r>
                <w:rPr>
                  <w:rStyle w:val="aff8"/>
                  <w:rFonts w:ascii="Times New Roman" w:hAnsi="Times New Roman"/>
                  <w:color w:val="0000FF"/>
                </w:rPr>
                <w:t>https://m.edsoo.ru/f5eb038c</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14</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pPr>
            <w:r>
              <w:rPr>
                <w:rFonts w:ascii="Times New Roman" w:hAnsi="Times New Roman"/>
                <w:color w:val="000000"/>
                <w:sz w:val="24"/>
              </w:rPr>
              <w:t>Основные правила безопасности на улице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11.12.2024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3" w:history="1">
              <w:r>
                <w:rPr>
                  <w:rStyle w:val="aff8"/>
                  <w:rFonts w:ascii="Times New Roman" w:hAnsi="Times New Roman"/>
                  <w:color w:val="0000FF"/>
                </w:rPr>
                <w:t>https://m.edsoo.ru/f5eb06f2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15</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pPr>
            <w:r>
              <w:rPr>
                <w:rFonts w:ascii="Times New Roman" w:hAnsi="Times New Roman"/>
                <w:color w:val="000000"/>
                <w:sz w:val="24"/>
              </w:rPr>
              <w:t>Безопасность дома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w:t>
            </w:r>
            <w:r w:rsidR="005E0342">
              <w:rPr>
                <w:rFonts w:ascii="Times New Roman" w:hAnsi="Times New Roman"/>
                <w:color w:val="000000"/>
                <w:sz w:val="24"/>
              </w:rPr>
              <w:t>0</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pPr>
            <w:r>
              <w:rPr>
                <w:rFonts w:ascii="Times New Roman" w:hAnsi="Times New Roman"/>
                <w:color w:val="000000"/>
                <w:sz w:val="24"/>
              </w:rPr>
              <w:t xml:space="preserve"> 18.12.2024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4" w:history="1">
              <w:r>
                <w:rPr>
                  <w:rStyle w:val="aff8"/>
                  <w:rFonts w:ascii="Times New Roman" w:hAnsi="Times New Roman"/>
                  <w:color w:val="0000FF"/>
                </w:rPr>
                <w:t>https://m.edsoo.ru/f5eb0a76</w:t>
              </w:r>
            </w:hyperlink>
          </w:p>
        </w:tc>
      </w:tr>
      <w:tr w:rsidR="005B1616" w:rsidTr="008E3173">
        <w:trPr>
          <w:trHeight w:val="12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pPr>
            <w:r>
              <w:rPr>
                <w:rFonts w:ascii="Times New Roman" w:hAnsi="Times New Roman"/>
                <w:color w:val="000000"/>
                <w:sz w:val="24"/>
              </w:rPr>
              <w:lastRenderedPageBreak/>
              <w:t>16</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rsidP="005E0342">
            <w:pPr>
              <w:spacing w:after="0" w:line="276" w:lineRule="auto"/>
            </w:pPr>
            <w:r>
              <w:rPr>
                <w:rFonts w:ascii="Times New Roman" w:hAnsi="Times New Roman"/>
                <w:color w:val="000000"/>
                <w:sz w:val="24"/>
              </w:rPr>
              <w:t>Безопасн</w:t>
            </w:r>
            <w:r w:rsidR="00416C13">
              <w:rPr>
                <w:rFonts w:ascii="Times New Roman" w:hAnsi="Times New Roman"/>
                <w:color w:val="000000"/>
                <w:sz w:val="24"/>
              </w:rPr>
              <w:t>ость в подъезде и на игровой площадке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25.12.2024</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line="276" w:lineRule="auto"/>
              <w:ind w:left="135"/>
              <w:rPr>
                <w:lang w:val="en-US"/>
              </w:rPr>
            </w:pPr>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17</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416C13" w:rsidP="00384C3A">
            <w:pPr>
              <w:spacing w:after="0" w:line="276" w:lineRule="auto"/>
            </w:pPr>
            <w:r>
              <w:rPr>
                <w:rFonts w:ascii="Times New Roman" w:hAnsi="Times New Roman"/>
                <w:color w:val="000000"/>
                <w:sz w:val="24"/>
              </w:rPr>
              <w:t>Как вести себя при пожаре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15.01.2025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5" w:history="1">
              <w:r>
                <w:rPr>
                  <w:rStyle w:val="aff8"/>
                  <w:rFonts w:ascii="Times New Roman" w:hAnsi="Times New Roman"/>
                  <w:color w:val="0000FF"/>
                </w:rPr>
                <w:t>https://m.edsoo.ru/f5eb0d96</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18</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384C3A">
            <w:pPr>
              <w:spacing w:after="0" w:line="276" w:lineRule="auto"/>
              <w:rPr>
                <w:rFonts w:ascii="Times New Roman" w:hAnsi="Times New Roman"/>
                <w:b/>
                <w:color w:val="000000"/>
                <w:sz w:val="24"/>
              </w:rPr>
            </w:pPr>
            <w:r w:rsidRPr="000E6365">
              <w:rPr>
                <w:rFonts w:ascii="Times New Roman" w:hAnsi="Times New Roman"/>
                <w:b/>
                <w:color w:val="000000"/>
                <w:sz w:val="24"/>
              </w:rPr>
              <w:t>Модуль " Безопасность в социуме"</w:t>
            </w:r>
            <w:r>
              <w:rPr>
                <w:rFonts w:ascii="Times New Roman" w:hAnsi="Times New Roman"/>
                <w:b/>
                <w:color w:val="000000"/>
                <w:sz w:val="24"/>
              </w:rPr>
              <w:t>.</w:t>
            </w:r>
          </w:p>
          <w:p w:rsidR="000E6365" w:rsidRPr="000E6365" w:rsidRDefault="000E6365" w:rsidP="00384C3A">
            <w:pPr>
              <w:spacing w:after="0" w:line="276" w:lineRule="auto"/>
            </w:pPr>
            <w:r w:rsidRPr="000E6365">
              <w:rPr>
                <w:rFonts w:ascii="Times New Roman" w:hAnsi="Times New Roman"/>
                <w:color w:val="000000"/>
                <w:sz w:val="24"/>
              </w:rPr>
              <w:t>Как избежать контактов со злоумышленниками и преступной средой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w:t>
            </w:r>
            <w:r w:rsidR="0034103E">
              <w:rPr>
                <w:rFonts w:ascii="Times New Roman" w:hAnsi="Times New Roman"/>
                <w:color w:val="000000"/>
                <w:sz w:val="24"/>
              </w:rPr>
              <w:t>2</w:t>
            </w:r>
            <w:r>
              <w:rPr>
                <w:rFonts w:ascii="Times New Roman" w:hAnsi="Times New Roman"/>
                <w:color w:val="000000"/>
                <w:sz w:val="24"/>
              </w:rPr>
              <w:t>.01.2025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6" w:history="1">
              <w:r>
                <w:rPr>
                  <w:rStyle w:val="aff8"/>
                  <w:rFonts w:ascii="Times New Roman" w:hAnsi="Times New Roman"/>
                  <w:color w:val="0000FF"/>
                </w:rPr>
                <w:t>https://m.edsoo.ru/f5eb14e4</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19</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384C3A">
            <w:pPr>
              <w:spacing w:after="0" w:line="276" w:lineRule="auto"/>
              <w:rPr>
                <w:lang w:val="en-US"/>
              </w:rPr>
            </w:pPr>
            <w:r>
              <w:rPr>
                <w:rFonts w:ascii="Times New Roman" w:hAnsi="Times New Roman"/>
                <w:color w:val="000000"/>
                <w:sz w:val="24"/>
              </w:rPr>
              <w:t>Советы на всю жизнь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2</w:t>
            </w:r>
            <w:r w:rsidR="0034103E">
              <w:rPr>
                <w:rFonts w:ascii="Times New Roman" w:hAnsi="Times New Roman"/>
                <w:color w:val="000000"/>
                <w:sz w:val="24"/>
              </w:rPr>
              <w:t>9</w:t>
            </w:r>
            <w:r>
              <w:rPr>
                <w:rFonts w:ascii="Times New Roman" w:hAnsi="Times New Roman"/>
                <w:color w:val="000000"/>
                <w:sz w:val="24"/>
              </w:rPr>
              <w:t>.01.2025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7" w:history="1">
              <w:r>
                <w:rPr>
                  <w:rStyle w:val="aff8"/>
                  <w:rFonts w:ascii="Times New Roman" w:hAnsi="Times New Roman"/>
                  <w:color w:val="0000FF"/>
                </w:rPr>
                <w:t>https://m.edsoo.ru/f5eb1da4</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20</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FC78D6">
            <w:pPr>
              <w:spacing w:after="0" w:line="276" w:lineRule="auto"/>
              <w:rPr>
                <w:rFonts w:ascii="Times New Roman" w:hAnsi="Times New Roman"/>
                <w:b/>
                <w:color w:val="000000"/>
                <w:sz w:val="24"/>
              </w:rPr>
            </w:pPr>
            <w:r w:rsidRPr="000E6365">
              <w:rPr>
                <w:rFonts w:ascii="Times New Roman" w:hAnsi="Times New Roman"/>
                <w:b/>
                <w:color w:val="000000"/>
                <w:sz w:val="24"/>
              </w:rPr>
              <w:t>Модуль " Основы противодействия экстремизму и терроризму».</w:t>
            </w:r>
          </w:p>
          <w:p w:rsidR="000E6365" w:rsidRPr="000E6365" w:rsidRDefault="000E6365" w:rsidP="00FC78D6">
            <w:pPr>
              <w:spacing w:after="0" w:line="276" w:lineRule="auto"/>
            </w:pPr>
            <w:r w:rsidRPr="000E6365">
              <w:rPr>
                <w:rFonts w:ascii="Times New Roman" w:hAnsi="Times New Roman"/>
                <w:color w:val="000000"/>
                <w:sz w:val="24"/>
              </w:rPr>
              <w:t>Что такое экстремизм</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2C6D7E">
            <w:pPr>
              <w:spacing w:after="0" w:line="276" w:lineRule="auto"/>
              <w:ind w:left="135"/>
              <w:rPr>
                <w:lang w:val="en-US"/>
              </w:rPr>
            </w:pPr>
            <w:r>
              <w:rPr>
                <w:rFonts w:ascii="Times New Roman" w:hAnsi="Times New Roman"/>
                <w:color w:val="000000"/>
                <w:sz w:val="24"/>
              </w:rPr>
              <w:t xml:space="preserve"> 05.02.2025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8" w:history="1">
              <w:r>
                <w:rPr>
                  <w:rStyle w:val="aff8"/>
                  <w:rFonts w:ascii="Times New Roman" w:hAnsi="Times New Roman"/>
                  <w:color w:val="0000FF"/>
                </w:rPr>
                <w:t>https://m.edsoo.ru/f5eb279a</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21</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FC78D6">
            <w:pPr>
              <w:spacing w:after="0" w:line="276" w:lineRule="auto"/>
            </w:pPr>
            <w:r>
              <w:rPr>
                <w:rFonts w:ascii="Times New Roman" w:hAnsi="Times New Roman"/>
                <w:color w:val="000000"/>
                <w:sz w:val="24"/>
              </w:rPr>
              <w:t>Терроризм-крайняя форма экстремизма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w:t>
            </w:r>
            <w:r w:rsidR="00384C3A">
              <w:rPr>
                <w:rFonts w:ascii="Times New Roman" w:hAnsi="Times New Roman"/>
                <w:color w:val="000000"/>
                <w:sz w:val="24"/>
              </w:rPr>
              <w:t>0</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w:t>
            </w:r>
            <w:r w:rsidR="0034103E">
              <w:rPr>
                <w:rFonts w:ascii="Times New Roman" w:hAnsi="Times New Roman"/>
                <w:color w:val="000000"/>
                <w:sz w:val="24"/>
              </w:rPr>
              <w:t>2</w:t>
            </w:r>
            <w:r>
              <w:rPr>
                <w:rFonts w:ascii="Times New Roman" w:hAnsi="Times New Roman"/>
                <w:color w:val="000000"/>
                <w:sz w:val="24"/>
              </w:rPr>
              <w:t>.02.2025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49" w:history="1">
              <w:r>
                <w:rPr>
                  <w:rStyle w:val="aff8"/>
                  <w:rFonts w:ascii="Times New Roman" w:hAnsi="Times New Roman"/>
                  <w:color w:val="0000FF"/>
                </w:rPr>
                <w:t>https://m.edsoo.ru/f5eb2c0e</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22</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FC78D6">
            <w:pPr>
              <w:spacing w:after="0" w:line="276" w:lineRule="auto"/>
            </w:pPr>
            <w:r>
              <w:rPr>
                <w:rFonts w:ascii="Times New Roman" w:hAnsi="Times New Roman"/>
                <w:color w:val="000000"/>
                <w:sz w:val="24"/>
              </w:rPr>
              <w:t>Правила безопасного поведения при угрозе или совершении террористического акта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w:t>
            </w:r>
            <w:r w:rsidR="0034103E">
              <w:rPr>
                <w:rFonts w:ascii="Times New Roman" w:hAnsi="Times New Roman"/>
                <w:color w:val="000000"/>
                <w:sz w:val="24"/>
              </w:rPr>
              <w:t>9</w:t>
            </w:r>
            <w:r>
              <w:rPr>
                <w:rFonts w:ascii="Times New Roman" w:hAnsi="Times New Roman"/>
                <w:color w:val="000000"/>
                <w:sz w:val="24"/>
              </w:rPr>
              <w:t>.02.2025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0" w:history="1">
              <w:r>
                <w:rPr>
                  <w:rStyle w:val="aff8"/>
                  <w:rFonts w:ascii="Times New Roman" w:hAnsi="Times New Roman"/>
                  <w:color w:val="0000FF"/>
                </w:rPr>
                <w:t>https://m.edsoo.ru/f5eb2d94</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23</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0E6365" w:rsidP="00FC78D6">
            <w:pPr>
              <w:spacing w:after="0" w:line="276" w:lineRule="auto"/>
              <w:rPr>
                <w:rFonts w:ascii="Times New Roman" w:hAnsi="Times New Roman"/>
                <w:b/>
                <w:color w:val="000000"/>
                <w:sz w:val="24"/>
              </w:rPr>
            </w:pPr>
            <w:r w:rsidRPr="000E6365">
              <w:rPr>
                <w:rFonts w:ascii="Times New Roman" w:hAnsi="Times New Roman"/>
                <w:b/>
                <w:color w:val="000000"/>
                <w:sz w:val="24"/>
              </w:rPr>
              <w:t>Модуль "Безопасность в информационном пространстве"</w:t>
            </w:r>
            <w:r>
              <w:rPr>
                <w:rFonts w:ascii="Times New Roman" w:hAnsi="Times New Roman"/>
                <w:b/>
                <w:color w:val="000000"/>
                <w:sz w:val="24"/>
              </w:rPr>
              <w:t>.</w:t>
            </w:r>
          </w:p>
          <w:p w:rsidR="000E6365" w:rsidRPr="000E6365" w:rsidRDefault="000E6365" w:rsidP="00384C3A">
            <w:pPr>
              <w:spacing w:after="0" w:line="276" w:lineRule="auto"/>
            </w:pPr>
            <w:r>
              <w:rPr>
                <w:rFonts w:ascii="Times New Roman" w:hAnsi="Times New Roman"/>
                <w:color w:val="000000"/>
                <w:sz w:val="24"/>
              </w:rPr>
              <w:t>Что такое информационная среда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2</w:t>
            </w:r>
            <w:r w:rsidR="0034103E">
              <w:rPr>
                <w:rFonts w:ascii="Times New Roman" w:hAnsi="Times New Roman"/>
                <w:color w:val="000000"/>
                <w:sz w:val="24"/>
              </w:rPr>
              <w:t>6</w:t>
            </w:r>
            <w:r>
              <w:rPr>
                <w:rFonts w:ascii="Times New Roman" w:hAnsi="Times New Roman"/>
                <w:color w:val="000000"/>
                <w:sz w:val="24"/>
              </w:rPr>
              <w:t>.02.2025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1" w:history="1">
              <w:r>
                <w:rPr>
                  <w:rStyle w:val="aff8"/>
                  <w:rFonts w:ascii="Times New Roman" w:hAnsi="Times New Roman"/>
                  <w:color w:val="0000FF"/>
                </w:rPr>
                <w:t>https://m.edsoo.ru/f5eb3384</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24</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0E6365" w:rsidRDefault="000E6365" w:rsidP="00384C3A">
            <w:pPr>
              <w:spacing w:after="0" w:line="276" w:lineRule="auto"/>
              <w:rPr>
                <w:rFonts w:ascii="Times New Roman" w:hAnsi="Times New Roman" w:cs="Times New Roman"/>
                <w:sz w:val="24"/>
                <w:szCs w:val="24"/>
              </w:rPr>
            </w:pPr>
            <w:r w:rsidRPr="000E6365">
              <w:rPr>
                <w:rFonts w:ascii="Times New Roman" w:hAnsi="Times New Roman" w:cs="Times New Roman"/>
                <w:sz w:val="24"/>
                <w:szCs w:val="24"/>
              </w:rPr>
              <w:t>Безопасное использование информационных ресурсов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384C3A">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05.03.2025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2" w:history="1">
              <w:r>
                <w:rPr>
                  <w:rStyle w:val="aff8"/>
                  <w:rFonts w:ascii="Times New Roman" w:hAnsi="Times New Roman"/>
                  <w:color w:val="0000FF"/>
                </w:rPr>
                <w:t>https://m.edsoo.ru/f5eacc82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25</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E6365" w:rsidRDefault="000E6365" w:rsidP="000E6365">
            <w:pPr>
              <w:spacing w:after="0" w:line="276" w:lineRule="auto"/>
              <w:rPr>
                <w:rFonts w:ascii="Times New Roman" w:hAnsi="Times New Roman"/>
                <w:b/>
                <w:color w:val="000000"/>
                <w:sz w:val="24"/>
              </w:rPr>
            </w:pPr>
            <w:r w:rsidRPr="000E6365">
              <w:rPr>
                <w:rFonts w:ascii="Times New Roman" w:hAnsi="Times New Roman"/>
                <w:b/>
                <w:color w:val="000000"/>
                <w:sz w:val="24"/>
              </w:rPr>
              <w:t>Модуль "Безопасность в природной среде ".</w:t>
            </w:r>
          </w:p>
          <w:p w:rsidR="000E6365" w:rsidRPr="000E6365" w:rsidRDefault="000E6365" w:rsidP="000E6365">
            <w:pPr>
              <w:spacing w:after="0" w:line="276" w:lineRule="auto"/>
              <w:rPr>
                <w:rFonts w:ascii="Times New Roman" w:hAnsi="Times New Roman"/>
                <w:color w:val="000000"/>
                <w:sz w:val="24"/>
              </w:rPr>
            </w:pPr>
            <w:r w:rsidRPr="000E6365">
              <w:rPr>
                <w:rFonts w:ascii="Times New Roman" w:hAnsi="Times New Roman"/>
                <w:color w:val="000000"/>
                <w:sz w:val="24"/>
              </w:rPr>
              <w:t xml:space="preserve">Как погодные условия могут влиять </w:t>
            </w:r>
            <w:r w:rsidRPr="000E6365">
              <w:rPr>
                <w:rFonts w:ascii="Times New Roman" w:hAnsi="Times New Roman"/>
                <w:color w:val="000000"/>
                <w:sz w:val="24"/>
              </w:rPr>
              <w:lastRenderedPageBreak/>
              <w:t>на безопасность человека</w:t>
            </w:r>
          </w:p>
          <w:p w:rsidR="005B1616" w:rsidRDefault="005B1616">
            <w:pPr>
              <w:spacing w:after="0" w:line="276" w:lineRule="auto"/>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lastRenderedPageBreak/>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12.03.2025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Pr="00A17866" w:rsidRDefault="00A17866">
            <w:pPr>
              <w:spacing w:after="0" w:line="276" w:lineRule="auto"/>
              <w:ind w:left="135"/>
            </w:pPr>
            <w:r>
              <w:rPr>
                <w:rFonts w:ascii="Times New Roman" w:hAnsi="Times New Roman"/>
                <w:color w:val="000000"/>
                <w:sz w:val="24"/>
              </w:rPr>
              <w:t xml:space="preserve">Библиотека ЦОК </w:t>
            </w:r>
            <w:hyperlink r:id="rId53" w:history="1">
              <w:r>
                <w:rPr>
                  <w:rStyle w:val="aff8"/>
                  <w:rFonts w:ascii="Times New Roman" w:hAnsi="Times New Roman"/>
                  <w:color w:val="0000FF"/>
                </w:rPr>
                <w:t>https://m.edsoo.ru/f5eacc82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lastRenderedPageBreak/>
              <w:t>26</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0E6365" w:rsidRDefault="000E6365" w:rsidP="000E6365">
            <w:pPr>
              <w:spacing w:after="0" w:line="276" w:lineRule="auto"/>
              <w:rPr>
                <w:rFonts w:ascii="Times New Roman" w:hAnsi="Times New Roman" w:cs="Times New Roman"/>
                <w:sz w:val="24"/>
                <w:szCs w:val="24"/>
              </w:rPr>
            </w:pPr>
            <w:r w:rsidRPr="000E6365">
              <w:rPr>
                <w:rFonts w:ascii="Times New Roman" w:hAnsi="Times New Roman" w:cs="Times New Roman"/>
                <w:sz w:val="24"/>
                <w:szCs w:val="24"/>
              </w:rPr>
              <w:t>Безопасное поведение на водоёмах при различных погодных условиях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19.03.2025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4" w:history="1">
              <w:r>
                <w:rPr>
                  <w:rStyle w:val="aff8"/>
                  <w:rFonts w:ascii="Times New Roman" w:hAnsi="Times New Roman"/>
                  <w:color w:val="0000FF"/>
                </w:rPr>
                <w:t>https://m.edsoo.ru/f5eb37ee</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27</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13E60" w:rsidRDefault="00C13E60" w:rsidP="00C13E60">
            <w:pPr>
              <w:spacing w:after="0" w:line="276" w:lineRule="auto"/>
              <w:rPr>
                <w:rFonts w:ascii="Times New Roman" w:hAnsi="Times New Roman" w:cs="Times New Roman"/>
                <w:sz w:val="24"/>
                <w:szCs w:val="24"/>
              </w:rPr>
            </w:pPr>
            <w:r w:rsidRPr="00C13E60">
              <w:rPr>
                <w:rFonts w:ascii="Times New Roman" w:hAnsi="Times New Roman" w:cs="Times New Roman"/>
                <w:sz w:val="24"/>
                <w:szCs w:val="24"/>
              </w:rPr>
              <w:t>Стихийные бедствия и их опасности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09.04.2025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5" w:history="1">
              <w:r>
                <w:rPr>
                  <w:rStyle w:val="aff8"/>
                  <w:rFonts w:ascii="Times New Roman" w:hAnsi="Times New Roman"/>
                  <w:color w:val="0000FF"/>
                </w:rPr>
                <w:t>https://m.edsoo.ru/f5eb3ca8</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28</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13E60" w:rsidP="00C13E60">
            <w:pPr>
              <w:spacing w:after="0" w:line="276" w:lineRule="auto"/>
              <w:rPr>
                <w:rFonts w:ascii="Times New Roman" w:hAnsi="Times New Roman"/>
                <w:b/>
                <w:color w:val="000000"/>
                <w:sz w:val="24"/>
              </w:rPr>
            </w:pPr>
            <w:r w:rsidRPr="00C13E60">
              <w:rPr>
                <w:rFonts w:ascii="Times New Roman" w:hAnsi="Times New Roman"/>
                <w:b/>
                <w:color w:val="000000"/>
                <w:sz w:val="24"/>
              </w:rPr>
              <w:t>Модуль " Безопасность в Чрезвычайных ситуациях техногенного характера"</w:t>
            </w:r>
            <w:r>
              <w:rPr>
                <w:rFonts w:ascii="Times New Roman" w:hAnsi="Times New Roman"/>
                <w:b/>
                <w:color w:val="000000"/>
                <w:sz w:val="24"/>
              </w:rPr>
              <w:t>.</w:t>
            </w:r>
          </w:p>
          <w:p w:rsidR="00C13E60" w:rsidRPr="00C13E60" w:rsidRDefault="00C13E60" w:rsidP="00C13E60">
            <w:pPr>
              <w:spacing w:after="0" w:line="276" w:lineRule="auto"/>
              <w:rPr>
                <w:rFonts w:ascii="Times New Roman" w:hAnsi="Times New Roman" w:cs="Times New Roman"/>
                <w:sz w:val="24"/>
                <w:szCs w:val="24"/>
              </w:rPr>
            </w:pPr>
            <w:r>
              <w:rPr>
                <w:rFonts w:ascii="Times New Roman" w:hAnsi="Times New Roman"/>
                <w:color w:val="000000"/>
                <w:sz w:val="24"/>
              </w:rPr>
              <w:t>Химические производства и связанные с ними опасности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16.04.2025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6" w:history="1">
              <w:r>
                <w:rPr>
                  <w:rStyle w:val="aff8"/>
                  <w:rFonts w:ascii="Times New Roman" w:hAnsi="Times New Roman"/>
                  <w:color w:val="0000FF"/>
                </w:rPr>
                <w:t>https://m.edsoo.ru/f5eb3f82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29</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13E60" w:rsidRDefault="00C13E60" w:rsidP="00C13E60">
            <w:pPr>
              <w:spacing w:after="0" w:line="276" w:lineRule="auto"/>
              <w:rPr>
                <w:rFonts w:ascii="Times New Roman" w:hAnsi="Times New Roman" w:cs="Times New Roman"/>
                <w:sz w:val="24"/>
                <w:szCs w:val="24"/>
              </w:rPr>
            </w:pPr>
            <w:r w:rsidRPr="00C13E60">
              <w:rPr>
                <w:rFonts w:ascii="Times New Roman" w:hAnsi="Times New Roman" w:cs="Times New Roman"/>
                <w:sz w:val="24"/>
                <w:szCs w:val="24"/>
              </w:rPr>
              <w:t>Ядерные объекты и их опасности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23.04.2025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7" w:history="1">
              <w:r>
                <w:rPr>
                  <w:rStyle w:val="aff8"/>
                  <w:rFonts w:ascii="Times New Roman" w:hAnsi="Times New Roman"/>
                  <w:color w:val="0000FF"/>
                </w:rPr>
                <w:t>https://m.edsoo.ru/f5eb4568</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30</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13E60" w:rsidRDefault="00C13E60" w:rsidP="00C13E60">
            <w:pPr>
              <w:spacing w:after="0" w:line="276" w:lineRule="auto"/>
              <w:rPr>
                <w:rFonts w:ascii="Times New Roman" w:hAnsi="Times New Roman" w:cs="Times New Roman"/>
                <w:sz w:val="24"/>
                <w:szCs w:val="24"/>
              </w:rPr>
            </w:pPr>
            <w:r w:rsidRPr="00C13E60">
              <w:rPr>
                <w:rFonts w:ascii="Times New Roman" w:hAnsi="Times New Roman" w:cs="Times New Roman"/>
                <w:sz w:val="24"/>
                <w:szCs w:val="24"/>
              </w:rPr>
              <w:t>Гидротехнические сооружения и их опасности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30.04.2025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8" w:history="1">
              <w:r>
                <w:rPr>
                  <w:rStyle w:val="aff8"/>
                  <w:rFonts w:ascii="Times New Roman" w:hAnsi="Times New Roman"/>
                  <w:color w:val="0000FF"/>
                </w:rPr>
                <w:t>https://m.edsoo.ru/f5eb46da</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31</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13E60" w:rsidRDefault="00C13E60" w:rsidP="00C13E60">
            <w:pPr>
              <w:spacing w:after="0" w:line="276" w:lineRule="auto"/>
              <w:rPr>
                <w:rFonts w:ascii="Times New Roman" w:hAnsi="Times New Roman"/>
                <w:b/>
                <w:color w:val="000000"/>
                <w:sz w:val="24"/>
              </w:rPr>
            </w:pPr>
            <w:r w:rsidRPr="00C13E60">
              <w:rPr>
                <w:rFonts w:ascii="Times New Roman" w:hAnsi="Times New Roman"/>
                <w:b/>
                <w:color w:val="000000"/>
                <w:sz w:val="24"/>
              </w:rPr>
              <w:t>Модуль " Основы медицинских знаний ".</w:t>
            </w:r>
          </w:p>
          <w:p w:rsidR="00C13E60" w:rsidRPr="00C13E60" w:rsidRDefault="00C13E60" w:rsidP="00C13E60">
            <w:pPr>
              <w:spacing w:after="0" w:line="276" w:lineRule="auto"/>
              <w:rPr>
                <w:rFonts w:ascii="Times New Roman" w:hAnsi="Times New Roman"/>
                <w:color w:val="000000"/>
                <w:sz w:val="24"/>
              </w:rPr>
            </w:pPr>
            <w:r w:rsidRPr="00C13E60">
              <w:rPr>
                <w:rFonts w:ascii="Times New Roman" w:hAnsi="Times New Roman"/>
                <w:color w:val="000000"/>
                <w:sz w:val="24"/>
              </w:rPr>
              <w:t>Основные правила оказания первой помощи</w:t>
            </w:r>
          </w:p>
          <w:p w:rsidR="005B1616" w:rsidRPr="00F46984" w:rsidRDefault="005B1616">
            <w:pPr>
              <w:spacing w:after="0" w:line="276" w:lineRule="auto"/>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07.05.2025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59" w:history="1">
              <w:r>
                <w:rPr>
                  <w:rStyle w:val="aff8"/>
                  <w:rFonts w:ascii="Times New Roman" w:hAnsi="Times New Roman"/>
                  <w:color w:val="0000FF"/>
                </w:rPr>
                <w:t>https://m.edsoo.ru/f5eb4842</w:t>
              </w:r>
            </w:hyperlink>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32</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13E60" w:rsidRDefault="00C13E60" w:rsidP="00384C3A">
            <w:pPr>
              <w:spacing w:after="0" w:line="276" w:lineRule="auto"/>
              <w:rPr>
                <w:rFonts w:ascii="Times New Roman" w:hAnsi="Times New Roman" w:cs="Times New Roman"/>
                <w:sz w:val="24"/>
                <w:szCs w:val="24"/>
              </w:rPr>
            </w:pPr>
            <w:r w:rsidRPr="00C13E60">
              <w:rPr>
                <w:rFonts w:ascii="Times New Roman" w:hAnsi="Times New Roman" w:cs="Times New Roman"/>
                <w:sz w:val="24"/>
                <w:szCs w:val="24"/>
              </w:rPr>
              <w:t>Первая помощь и взаимопомощь при ожоге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14.05.2025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line="276" w:lineRule="auto"/>
              <w:ind w:left="135"/>
              <w:rPr>
                <w:lang w:val="en-US"/>
              </w:rPr>
            </w:pPr>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33</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13E60" w:rsidRDefault="00C13E60" w:rsidP="00384C3A">
            <w:pPr>
              <w:spacing w:after="0" w:line="276" w:lineRule="auto"/>
              <w:rPr>
                <w:rFonts w:ascii="Times New Roman" w:hAnsi="Times New Roman" w:cs="Times New Roman"/>
                <w:sz w:val="24"/>
                <w:szCs w:val="24"/>
              </w:rPr>
            </w:pPr>
            <w:r w:rsidRPr="00C13E60">
              <w:rPr>
                <w:rFonts w:ascii="Times New Roman" w:hAnsi="Times New Roman" w:cs="Times New Roman"/>
                <w:sz w:val="24"/>
                <w:szCs w:val="24"/>
              </w:rPr>
              <w:t xml:space="preserve">Первая помощь при </w:t>
            </w:r>
            <w:r>
              <w:rPr>
                <w:rFonts w:ascii="Times New Roman" w:hAnsi="Times New Roman" w:cs="Times New Roman"/>
                <w:sz w:val="24"/>
                <w:szCs w:val="24"/>
              </w:rPr>
              <w:t>отравлениях, при травмах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w:t>
            </w:r>
            <w:r w:rsidR="00384C3A">
              <w:rPr>
                <w:rFonts w:ascii="Times New Roman" w:hAnsi="Times New Roman"/>
                <w:color w:val="000000"/>
                <w:sz w:val="24"/>
              </w:rPr>
              <w:t>0</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rsidP="00CB59B9">
            <w:pPr>
              <w:spacing w:after="0" w:line="276" w:lineRule="auto"/>
              <w:ind w:left="135"/>
            </w:pPr>
            <w:r>
              <w:rPr>
                <w:rFonts w:ascii="Times New Roman" w:hAnsi="Times New Roman"/>
                <w:color w:val="000000"/>
                <w:sz w:val="24"/>
              </w:rPr>
              <w:t xml:space="preserve"> 21</w:t>
            </w:r>
            <w:r w:rsidR="005B1616">
              <w:rPr>
                <w:rFonts w:ascii="Times New Roman" w:hAnsi="Times New Roman"/>
                <w:color w:val="000000"/>
                <w:sz w:val="24"/>
              </w:rPr>
              <w:t>.05.202</w:t>
            </w:r>
            <w:r>
              <w:rPr>
                <w:rFonts w:ascii="Times New Roman" w:hAnsi="Times New Roman"/>
                <w:color w:val="000000"/>
                <w:sz w:val="24"/>
              </w:rPr>
              <w:t>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line="276" w:lineRule="auto"/>
              <w:ind w:left="135"/>
            </w:pPr>
          </w:p>
        </w:tc>
      </w:tr>
      <w:tr w:rsidR="005B1616" w:rsidTr="008E3173">
        <w:trPr>
          <w:trHeight w:val="144"/>
        </w:trPr>
        <w:tc>
          <w:tcPr>
            <w:tcW w:w="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pPr>
            <w:r>
              <w:rPr>
                <w:rFonts w:ascii="Times New Roman" w:hAnsi="Times New Roman"/>
                <w:color w:val="000000"/>
                <w:sz w:val="24"/>
              </w:rPr>
              <w:t>34</w:t>
            </w:r>
          </w:p>
        </w:tc>
        <w:tc>
          <w:tcPr>
            <w:tcW w:w="24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13E60" w:rsidRDefault="00C13E60" w:rsidP="00384C3A">
            <w:pPr>
              <w:spacing w:after="0" w:line="276" w:lineRule="auto"/>
              <w:rPr>
                <w:rFonts w:ascii="Times New Roman" w:hAnsi="Times New Roman" w:cs="Times New Roman"/>
                <w:sz w:val="24"/>
                <w:szCs w:val="24"/>
              </w:rPr>
            </w:pPr>
            <w:r>
              <w:rPr>
                <w:rFonts w:ascii="Times New Roman" w:hAnsi="Times New Roman" w:cs="Times New Roman"/>
                <w:sz w:val="24"/>
                <w:szCs w:val="24"/>
              </w:rPr>
              <w:t>Первая помощь при Ч.С.</w:t>
            </w:r>
          </w:p>
          <w:p w:rsidR="005B1616" w:rsidRPr="00C13E60" w:rsidRDefault="00C13E60" w:rsidP="00384C3A">
            <w:pPr>
              <w:spacing w:after="0" w:line="276" w:lineRule="auto"/>
              <w:rPr>
                <w:rFonts w:ascii="Times New Roman" w:hAnsi="Times New Roman" w:cs="Times New Roman"/>
                <w:sz w:val="24"/>
                <w:szCs w:val="24"/>
              </w:rPr>
            </w:pPr>
            <w:r>
              <w:rPr>
                <w:rFonts w:ascii="Times New Roman" w:hAnsi="Times New Roman" w:cs="Times New Roman"/>
                <w:sz w:val="24"/>
                <w:szCs w:val="24"/>
              </w:rPr>
              <w:t>Итоговый урок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384C3A">
            <w:pPr>
              <w:spacing w:after="0" w:line="276" w:lineRule="auto"/>
              <w:ind w:left="135"/>
              <w:jc w:val="cente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0 </w:t>
            </w:r>
          </w:p>
        </w:tc>
        <w:tc>
          <w:tcPr>
            <w:tcW w:w="1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pPr>
            <w:r>
              <w:rPr>
                <w:rFonts w:ascii="Times New Roman" w:hAnsi="Times New Roman"/>
                <w:color w:val="000000"/>
                <w:sz w:val="24"/>
              </w:rPr>
              <w:t xml:space="preserve"> 28.05.2025</w:t>
            </w:r>
            <w:r w:rsidR="005B1616">
              <w:rPr>
                <w:rFonts w:ascii="Times New Roman" w:hAnsi="Times New Roman"/>
                <w:color w:val="000000"/>
                <w:sz w:val="24"/>
              </w:rPr>
              <w:t xml:space="preserve"> </w:t>
            </w:r>
          </w:p>
        </w:tc>
        <w:tc>
          <w:tcPr>
            <w:tcW w:w="25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0" w:history="1">
              <w:r>
                <w:rPr>
                  <w:rStyle w:val="aff8"/>
                  <w:rFonts w:ascii="Times New Roman" w:hAnsi="Times New Roman"/>
                  <w:color w:val="0000FF"/>
                </w:rPr>
                <w:t>https://m.edsoo.ru/f5eac5d4</w:t>
              </w:r>
            </w:hyperlink>
          </w:p>
        </w:tc>
      </w:tr>
      <w:tr w:rsidR="005B1616" w:rsidTr="008E3173">
        <w:trPr>
          <w:trHeight w:val="144"/>
        </w:trPr>
        <w:tc>
          <w:tcPr>
            <w:tcW w:w="307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34 </w:t>
            </w:r>
          </w:p>
        </w:tc>
        <w:tc>
          <w:tcPr>
            <w:tcW w:w="14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384C3A">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2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C2733B">
              <w:rPr>
                <w:rFonts w:ascii="Times New Roman" w:hAnsi="Times New Roman"/>
                <w:color w:val="000000"/>
                <w:sz w:val="24"/>
              </w:rPr>
              <w:t>5</w:t>
            </w:r>
          </w:p>
        </w:tc>
        <w:tc>
          <w:tcPr>
            <w:tcW w:w="426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200" w:line="276" w:lineRule="auto"/>
              <w:rPr>
                <w:lang w:val="en-US"/>
              </w:rPr>
            </w:pPr>
          </w:p>
        </w:tc>
      </w:tr>
    </w:tbl>
    <w:p w:rsidR="005B1616" w:rsidRDefault="005B1616" w:rsidP="005B1616">
      <w:pPr>
        <w:spacing w:after="0"/>
      </w:pPr>
    </w:p>
    <w:p w:rsidR="001C13B6" w:rsidRDefault="001C13B6" w:rsidP="005B1616">
      <w:pPr>
        <w:spacing w:after="0"/>
      </w:pPr>
    </w:p>
    <w:p w:rsidR="001C13B6" w:rsidRDefault="001C13B6" w:rsidP="005B1616">
      <w:pPr>
        <w:spacing w:after="0"/>
      </w:pPr>
    </w:p>
    <w:p w:rsidR="001C13B6" w:rsidRDefault="001C13B6" w:rsidP="001C13B6">
      <w:pPr>
        <w:spacing w:after="0"/>
        <w:rPr>
          <w:rFonts w:ascii="Times New Roman" w:hAnsi="Times New Roman"/>
          <w:b/>
          <w:color w:val="000000"/>
          <w:sz w:val="28"/>
        </w:rPr>
      </w:pPr>
      <w:r>
        <w:rPr>
          <w:rFonts w:ascii="Times New Roman" w:hAnsi="Times New Roman"/>
          <w:b/>
          <w:color w:val="000000"/>
          <w:sz w:val="28"/>
        </w:rPr>
        <w:t xml:space="preserve">                        </w:t>
      </w:r>
      <w:r w:rsidR="009949BE">
        <w:rPr>
          <w:rFonts w:ascii="Times New Roman" w:hAnsi="Times New Roman"/>
          <w:b/>
          <w:color w:val="000000"/>
          <w:sz w:val="28"/>
        </w:rPr>
        <w:t xml:space="preserve">                        </w:t>
      </w:r>
      <w:r>
        <w:rPr>
          <w:rFonts w:ascii="Times New Roman" w:hAnsi="Times New Roman"/>
          <w:b/>
          <w:color w:val="000000"/>
          <w:sz w:val="28"/>
        </w:rPr>
        <w:t>ПОУРОЧНОЕ ПЛАНИРОВАНИЕ</w:t>
      </w:r>
      <w:bookmarkStart w:id="2" w:name="block-17178289"/>
    </w:p>
    <w:p w:rsidR="005B1616" w:rsidRDefault="001C13B6" w:rsidP="001C13B6">
      <w:pPr>
        <w:spacing w:after="0"/>
        <w:rPr>
          <w:lang w:val="en-US"/>
        </w:rPr>
      </w:pPr>
      <w:r>
        <w:rPr>
          <w:rFonts w:ascii="Times New Roman" w:hAnsi="Times New Roman"/>
          <w:b/>
          <w:color w:val="000000"/>
          <w:sz w:val="28"/>
        </w:rPr>
        <w:t xml:space="preserve">                                               </w:t>
      </w:r>
      <w:r w:rsidR="009949BE">
        <w:rPr>
          <w:rFonts w:ascii="Times New Roman" w:hAnsi="Times New Roman"/>
          <w:b/>
          <w:color w:val="000000"/>
          <w:sz w:val="28"/>
        </w:rPr>
        <w:t xml:space="preserve">                    </w:t>
      </w:r>
      <w:r w:rsidR="002C6D7E">
        <w:rPr>
          <w:rFonts w:ascii="Times New Roman" w:hAnsi="Times New Roman"/>
          <w:b/>
          <w:color w:val="000000"/>
          <w:sz w:val="28"/>
        </w:rPr>
        <w:t>7</w:t>
      </w:r>
      <w:r w:rsidR="005B1616">
        <w:rPr>
          <w:rFonts w:ascii="Times New Roman" w:hAnsi="Times New Roman"/>
          <w:b/>
          <w:color w:val="000000"/>
          <w:sz w:val="28"/>
        </w:rPr>
        <w:t xml:space="preserve"> КЛАСС </w:t>
      </w:r>
    </w:p>
    <w:tbl>
      <w:tblPr>
        <w:tblW w:w="108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26"/>
        <w:gridCol w:w="27"/>
        <w:gridCol w:w="2424"/>
        <w:gridCol w:w="851"/>
        <w:gridCol w:w="1195"/>
        <w:gridCol w:w="308"/>
        <w:gridCol w:w="1190"/>
        <w:gridCol w:w="1628"/>
        <w:gridCol w:w="146"/>
        <w:gridCol w:w="2493"/>
      </w:tblGrid>
      <w:tr w:rsidR="00B4765F" w:rsidTr="00FF068D">
        <w:trPr>
          <w:trHeight w:val="144"/>
        </w:trPr>
        <w:tc>
          <w:tcPr>
            <w:tcW w:w="653"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5B1616" w:rsidRDefault="005B1616">
            <w:pPr>
              <w:spacing w:after="0" w:line="276" w:lineRule="auto"/>
              <w:ind w:left="135"/>
              <w:rPr>
                <w:lang w:val="en-US"/>
              </w:rPr>
            </w:pPr>
          </w:p>
        </w:tc>
        <w:tc>
          <w:tcPr>
            <w:tcW w:w="24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Тема урока </w:t>
            </w:r>
          </w:p>
          <w:p w:rsidR="005B1616" w:rsidRDefault="005B1616">
            <w:pPr>
              <w:spacing w:after="0" w:line="276" w:lineRule="auto"/>
              <w:ind w:left="135"/>
              <w:rPr>
                <w:lang w:val="en-US"/>
              </w:rPr>
            </w:pPr>
          </w:p>
        </w:tc>
        <w:tc>
          <w:tcPr>
            <w:tcW w:w="3544"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b/>
                <w:color w:val="000000"/>
                <w:sz w:val="24"/>
              </w:rPr>
              <w:t>Количество часов</w:t>
            </w:r>
          </w:p>
        </w:tc>
        <w:tc>
          <w:tcPr>
            <w:tcW w:w="16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Дата изучения </w:t>
            </w:r>
          </w:p>
          <w:p w:rsidR="005B1616" w:rsidRDefault="005B1616">
            <w:pPr>
              <w:spacing w:after="0" w:line="276" w:lineRule="auto"/>
              <w:ind w:left="135"/>
              <w:rPr>
                <w:lang w:val="en-US"/>
              </w:rPr>
            </w:pPr>
          </w:p>
        </w:tc>
        <w:tc>
          <w:tcPr>
            <w:tcW w:w="2639" w:type="dxa"/>
            <w:gridSpan w:val="2"/>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Электронные цифровые образовательные ресурсы </w:t>
            </w:r>
          </w:p>
          <w:p w:rsidR="005B1616" w:rsidRDefault="005B1616">
            <w:pPr>
              <w:spacing w:after="0" w:line="276" w:lineRule="auto"/>
              <w:ind w:left="135"/>
              <w:rPr>
                <w:lang w:val="en-US"/>
              </w:rPr>
            </w:pPr>
          </w:p>
        </w:tc>
      </w:tr>
      <w:tr w:rsidR="00B4765F" w:rsidTr="00FF068D">
        <w:trPr>
          <w:trHeight w:val="144"/>
        </w:trPr>
        <w:tc>
          <w:tcPr>
            <w:tcW w:w="653" w:type="dxa"/>
            <w:gridSpan w:val="2"/>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2424"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Всего </w:t>
            </w:r>
          </w:p>
          <w:p w:rsidR="005B1616" w:rsidRDefault="005B1616">
            <w:pPr>
              <w:spacing w:after="0" w:line="276" w:lineRule="auto"/>
              <w:ind w:left="135"/>
              <w:rPr>
                <w:lang w:val="en-US"/>
              </w:rPr>
            </w:pP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Контрольные работы </w:t>
            </w:r>
          </w:p>
          <w:p w:rsidR="005B1616" w:rsidRDefault="005B1616">
            <w:pPr>
              <w:spacing w:after="0" w:line="276" w:lineRule="auto"/>
              <w:ind w:left="135"/>
              <w:rPr>
                <w:lang w:val="en-US"/>
              </w:rPr>
            </w:pP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Default="005B1616">
            <w:pPr>
              <w:spacing w:after="0"/>
              <w:ind w:left="135"/>
            </w:pPr>
            <w:r>
              <w:rPr>
                <w:rFonts w:ascii="Times New Roman" w:hAnsi="Times New Roman"/>
                <w:b/>
                <w:color w:val="000000"/>
                <w:sz w:val="24"/>
              </w:rPr>
              <w:t xml:space="preserve">Практические работы </w:t>
            </w:r>
          </w:p>
          <w:p w:rsidR="005B1616" w:rsidRDefault="005B1616">
            <w:pPr>
              <w:spacing w:after="0" w:line="276" w:lineRule="auto"/>
              <w:ind w:left="135"/>
              <w:rPr>
                <w:lang w:val="en-US"/>
              </w:rPr>
            </w:pPr>
          </w:p>
        </w:tc>
        <w:tc>
          <w:tcPr>
            <w:tcW w:w="1628" w:type="dxa"/>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c>
          <w:tcPr>
            <w:tcW w:w="2639" w:type="dxa"/>
            <w:gridSpan w:val="2"/>
            <w:vMerge/>
            <w:tcBorders>
              <w:top w:val="single" w:sz="2" w:space="0" w:color="auto"/>
              <w:left w:val="single" w:sz="2" w:space="0" w:color="auto"/>
              <w:bottom w:val="single" w:sz="2" w:space="0" w:color="auto"/>
              <w:right w:val="single" w:sz="2" w:space="0" w:color="auto"/>
            </w:tcBorders>
            <w:vAlign w:val="center"/>
            <w:hideMark/>
          </w:tcPr>
          <w:p w:rsidR="005B1616" w:rsidRDefault="005B1616">
            <w:pPr>
              <w:spacing w:after="0" w:line="240" w:lineRule="auto"/>
              <w:rPr>
                <w:lang w:val="en-US"/>
              </w:rPr>
            </w:pPr>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8115F" w:rsidRDefault="0078115F" w:rsidP="0078115F">
            <w:pPr>
              <w:spacing w:after="0" w:line="276" w:lineRule="auto"/>
              <w:rPr>
                <w:rFonts w:ascii="Times New Roman" w:hAnsi="Times New Roman"/>
                <w:color w:val="000000"/>
                <w:sz w:val="24"/>
              </w:rPr>
            </w:pPr>
            <w:r w:rsidRPr="0078115F">
              <w:rPr>
                <w:rFonts w:ascii="Times New Roman" w:hAnsi="Times New Roman"/>
                <w:b/>
                <w:color w:val="000000"/>
                <w:sz w:val="24"/>
              </w:rPr>
              <w:t>Модуль "Здоровье и как его сохранить</w:t>
            </w:r>
            <w:r>
              <w:rPr>
                <w:rFonts w:ascii="Times New Roman" w:hAnsi="Times New Roman"/>
                <w:color w:val="000000"/>
                <w:sz w:val="24"/>
              </w:rPr>
              <w:t>"</w:t>
            </w:r>
          </w:p>
          <w:p w:rsidR="005B1616" w:rsidRPr="0078115F" w:rsidRDefault="0078115F" w:rsidP="0078115F">
            <w:pPr>
              <w:spacing w:after="0" w:line="276" w:lineRule="auto"/>
            </w:pPr>
            <w:r>
              <w:rPr>
                <w:rFonts w:ascii="Times New Roman" w:hAnsi="Times New Roman"/>
                <w:color w:val="000000"/>
                <w:sz w:val="24"/>
              </w:rPr>
              <w:t xml:space="preserve">Факторы, способствующие сбережению здоровью. Факторы, разрушающие здоровье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CB59B9">
            <w:pPr>
              <w:spacing w:after="0" w:line="276" w:lineRule="auto"/>
              <w:ind w:left="135"/>
            </w:pPr>
            <w:r>
              <w:rPr>
                <w:rFonts w:ascii="Times New Roman" w:hAnsi="Times New Roman"/>
                <w:color w:val="000000"/>
                <w:sz w:val="24"/>
              </w:rPr>
              <w:t xml:space="preserve"> 02.09.2024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Pr="0078115F" w:rsidRDefault="005B1616">
            <w:pPr>
              <w:spacing w:after="0" w:line="276" w:lineRule="auto"/>
              <w:ind w:left="135"/>
            </w:pPr>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pPr>
            <w:r>
              <w:rPr>
                <w:rFonts w:ascii="Times New Roman" w:hAnsi="Times New Roman"/>
                <w:color w:val="000000"/>
                <w:sz w:val="24"/>
              </w:rPr>
              <w:t>2</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FE73A5" w:rsidRDefault="00FE73A5" w:rsidP="00FE73A5">
            <w:pPr>
              <w:spacing w:after="0" w:line="276" w:lineRule="auto"/>
              <w:rPr>
                <w:rFonts w:ascii="Times New Roman" w:hAnsi="Times New Roman" w:cs="Times New Roman"/>
                <w:sz w:val="24"/>
                <w:szCs w:val="24"/>
              </w:rPr>
            </w:pPr>
            <w:r w:rsidRPr="00FE73A5">
              <w:rPr>
                <w:rFonts w:ascii="Times New Roman" w:hAnsi="Times New Roman" w:cs="Times New Roman"/>
                <w:sz w:val="24"/>
                <w:szCs w:val="24"/>
              </w:rPr>
              <w:t>Профилактика вредных привычек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5B1616">
            <w:pPr>
              <w:spacing w:after="0" w:line="276" w:lineRule="auto"/>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78115F" w:rsidRDefault="0078115F" w:rsidP="00BB4206">
            <w:pPr>
              <w:spacing w:after="0" w:line="276" w:lineRule="auto"/>
              <w:ind w:left="135"/>
            </w:pPr>
            <w:r>
              <w:rPr>
                <w:rFonts w:ascii="Times New Roman" w:hAnsi="Times New Roman"/>
                <w:color w:val="000000"/>
                <w:sz w:val="24"/>
              </w:rPr>
              <w:t xml:space="preserve"> </w:t>
            </w:r>
            <w:r w:rsidR="00CB59B9">
              <w:rPr>
                <w:rFonts w:ascii="Times New Roman" w:hAnsi="Times New Roman"/>
                <w:color w:val="000000"/>
                <w:sz w:val="24"/>
              </w:rPr>
              <w:t>09</w:t>
            </w:r>
            <w:r w:rsidR="00BB4206">
              <w:rPr>
                <w:rFonts w:ascii="Times New Roman" w:hAnsi="Times New Roman"/>
                <w:color w:val="000000"/>
                <w:sz w:val="24"/>
              </w:rPr>
              <w:t>.09.202</w:t>
            </w:r>
            <w:r w:rsidR="00CB59B9">
              <w:rPr>
                <w:rFonts w:ascii="Times New Roman" w:hAnsi="Times New Roman"/>
                <w:color w:val="000000"/>
                <w:sz w:val="24"/>
              </w:rPr>
              <w:t>4</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1" w:history="1">
              <w:r>
                <w:rPr>
                  <w:rStyle w:val="aff8"/>
                  <w:rFonts w:ascii="Times New Roman" w:hAnsi="Times New Roman"/>
                  <w:color w:val="0000FF"/>
                </w:rPr>
                <w:t>https://m.edsoo.ru/f5eaf78e</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3</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FE73A5" w:rsidRDefault="00FE73A5" w:rsidP="00FE73A5">
            <w:pPr>
              <w:spacing w:after="0" w:line="276" w:lineRule="auto"/>
            </w:pPr>
            <w:r>
              <w:rPr>
                <w:rFonts w:ascii="Times New Roman" w:hAnsi="Times New Roman"/>
                <w:color w:val="000000"/>
                <w:sz w:val="24"/>
              </w:rPr>
              <w:t>Как избежать отрицательного воздействия окружающей среды на развитие и здоровье человека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16.09.2024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2" w:history="1">
              <w:r>
                <w:rPr>
                  <w:rStyle w:val="aff8"/>
                  <w:rFonts w:ascii="Times New Roman" w:hAnsi="Times New Roman"/>
                  <w:color w:val="0000FF"/>
                </w:rPr>
                <w:t>https://m.edsoo.ru/f5eaf946</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4</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E08CA" w:rsidRPr="001E08CA" w:rsidRDefault="001E08CA" w:rsidP="001E08CA">
            <w:pPr>
              <w:spacing w:after="0" w:line="276" w:lineRule="auto"/>
              <w:rPr>
                <w:rFonts w:ascii="Times New Roman" w:hAnsi="Times New Roman"/>
                <w:b/>
                <w:color w:val="000000"/>
                <w:sz w:val="24"/>
              </w:rPr>
            </w:pPr>
            <w:r w:rsidRPr="001E08CA">
              <w:rPr>
                <w:rFonts w:ascii="Times New Roman" w:hAnsi="Times New Roman"/>
                <w:b/>
                <w:color w:val="000000"/>
                <w:sz w:val="24"/>
              </w:rPr>
              <w:t xml:space="preserve">Модуль "Безопасность в </w:t>
            </w:r>
            <w:proofErr w:type="gramStart"/>
            <w:r w:rsidRPr="001E08CA">
              <w:rPr>
                <w:rFonts w:ascii="Times New Roman" w:hAnsi="Times New Roman"/>
                <w:b/>
                <w:color w:val="000000"/>
                <w:sz w:val="24"/>
              </w:rPr>
              <w:t>природной</w:t>
            </w:r>
            <w:proofErr w:type="gramEnd"/>
            <w:r w:rsidRPr="001E08CA">
              <w:rPr>
                <w:rFonts w:ascii="Times New Roman" w:hAnsi="Times New Roman"/>
                <w:b/>
                <w:color w:val="000000"/>
                <w:sz w:val="24"/>
              </w:rPr>
              <w:t xml:space="preserve"> </w:t>
            </w:r>
          </w:p>
          <w:p w:rsidR="001E08CA" w:rsidRDefault="001E08CA" w:rsidP="001E08CA">
            <w:pPr>
              <w:spacing w:after="0" w:line="276" w:lineRule="auto"/>
              <w:rPr>
                <w:rFonts w:ascii="Times New Roman" w:hAnsi="Times New Roman"/>
                <w:b/>
                <w:color w:val="000000"/>
                <w:sz w:val="24"/>
              </w:rPr>
            </w:pPr>
            <w:r w:rsidRPr="001E08CA">
              <w:rPr>
                <w:rFonts w:ascii="Times New Roman" w:hAnsi="Times New Roman"/>
                <w:b/>
                <w:color w:val="000000"/>
                <w:sz w:val="24"/>
              </w:rPr>
              <w:t>среде ".</w:t>
            </w:r>
          </w:p>
          <w:p w:rsidR="001E08CA" w:rsidRPr="001E08CA" w:rsidRDefault="001E08CA" w:rsidP="001E08CA">
            <w:pPr>
              <w:spacing w:after="0" w:line="276" w:lineRule="auto"/>
              <w:rPr>
                <w:rFonts w:ascii="Times New Roman" w:hAnsi="Times New Roman"/>
                <w:color w:val="000000"/>
                <w:sz w:val="24"/>
              </w:rPr>
            </w:pPr>
            <w:r w:rsidRPr="001E08CA">
              <w:rPr>
                <w:rFonts w:ascii="Times New Roman" w:hAnsi="Times New Roman"/>
                <w:color w:val="000000"/>
                <w:sz w:val="24"/>
              </w:rPr>
              <w:t xml:space="preserve">Безопасное </w:t>
            </w:r>
            <w:r>
              <w:rPr>
                <w:rFonts w:ascii="Times New Roman" w:hAnsi="Times New Roman"/>
                <w:color w:val="000000"/>
                <w:sz w:val="24"/>
              </w:rPr>
              <w:t>поведение в туристских походах. Виды туристских походов</w:t>
            </w:r>
          </w:p>
          <w:p w:rsidR="005B1616" w:rsidRDefault="005B1616">
            <w:pPr>
              <w:spacing w:after="0" w:line="276" w:lineRule="auto"/>
              <w:ind w:left="135"/>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BB4206">
              <w:rPr>
                <w:rFonts w:ascii="Times New Roman" w:hAnsi="Times New Roman"/>
                <w:color w:val="000000"/>
                <w:sz w:val="24"/>
              </w:rPr>
              <w:t>0</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23.09.2024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3" w:history="1">
              <w:r>
                <w:rPr>
                  <w:rStyle w:val="aff8"/>
                  <w:rFonts w:ascii="Times New Roman" w:hAnsi="Times New Roman"/>
                  <w:color w:val="0000FF"/>
                </w:rPr>
                <w:t>https://m.edsoo.ru/f5eafef0</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5</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1E08CA" w:rsidP="001E08CA">
            <w:pPr>
              <w:spacing w:after="0" w:line="276" w:lineRule="auto"/>
            </w:pPr>
            <w:r>
              <w:rPr>
                <w:rFonts w:ascii="Times New Roman" w:hAnsi="Times New Roman"/>
                <w:color w:val="000000"/>
                <w:sz w:val="24"/>
              </w:rPr>
              <w:t>Как ориентироваться на местности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w:t>
            </w:r>
            <w:r w:rsidR="00BB4206">
              <w:rPr>
                <w:rFonts w:ascii="Times New Roman" w:hAnsi="Times New Roman"/>
                <w:color w:val="000000"/>
                <w:sz w:val="24"/>
              </w:rPr>
              <w:t>0</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B4206">
            <w:pPr>
              <w:spacing w:after="0" w:line="276" w:lineRule="auto"/>
              <w:ind w:left="135"/>
              <w:jc w:val="center"/>
              <w:rPr>
                <w:lang w:val="en-US"/>
              </w:rPr>
            </w:pPr>
            <w:r>
              <w:rPr>
                <w:rFonts w:ascii="Times New Roman" w:hAnsi="Times New Roman"/>
                <w:color w:val="000000"/>
                <w:sz w:val="24"/>
              </w:rPr>
              <w:t xml:space="preserve"> 1</w:t>
            </w:r>
            <w:r w:rsidR="005B1616">
              <w:rPr>
                <w:rFonts w:ascii="Times New Roman" w:hAnsi="Times New Roman"/>
                <w:color w:val="000000"/>
                <w:sz w:val="24"/>
              </w:rPr>
              <w:t xml:space="preserve">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30.09.2024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4" w:history="1">
              <w:r>
                <w:rPr>
                  <w:rStyle w:val="aff8"/>
                  <w:rFonts w:ascii="Times New Roman" w:hAnsi="Times New Roman"/>
                  <w:color w:val="0000FF"/>
                </w:rPr>
                <w:t>https://m.edsoo.ru/f5eafd42</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6</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9A4FF7" w:rsidP="008E3173">
            <w:pPr>
              <w:spacing w:after="0" w:line="276" w:lineRule="auto"/>
            </w:pPr>
            <w:r>
              <w:rPr>
                <w:rFonts w:ascii="Times New Roman" w:hAnsi="Times New Roman"/>
                <w:color w:val="000000"/>
                <w:sz w:val="24"/>
              </w:rPr>
              <w:t>Приметы, по которым можно определить погоду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07.10.2024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5" w:history="1">
              <w:r>
                <w:rPr>
                  <w:rStyle w:val="aff8"/>
                  <w:rFonts w:ascii="Times New Roman" w:hAnsi="Times New Roman"/>
                  <w:color w:val="0000FF"/>
                </w:rPr>
                <w:t>https://m.edsoo.ru/f5eb0210</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7</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9A4FF7" w:rsidP="009A4FF7">
            <w:pPr>
              <w:spacing w:after="0" w:line="276" w:lineRule="auto"/>
            </w:pPr>
            <w:r>
              <w:rPr>
                <w:rFonts w:ascii="Times New Roman" w:hAnsi="Times New Roman"/>
                <w:color w:val="000000"/>
                <w:sz w:val="24"/>
              </w:rPr>
              <w:t>Как развести костёр при разной погоде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14.10.2024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6" w:history="1">
              <w:r>
                <w:rPr>
                  <w:rStyle w:val="aff8"/>
                  <w:rFonts w:ascii="Times New Roman" w:hAnsi="Times New Roman"/>
                  <w:color w:val="0000FF"/>
                </w:rPr>
                <w:t>https://m.edsoo.ru/f5eb0c10</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8</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9A4FF7" w:rsidP="009A4FF7">
            <w:pPr>
              <w:spacing w:after="0" w:line="276" w:lineRule="auto"/>
            </w:pPr>
            <w:r>
              <w:rPr>
                <w:rFonts w:ascii="Times New Roman" w:hAnsi="Times New Roman"/>
                <w:color w:val="000000"/>
                <w:sz w:val="24"/>
              </w:rPr>
              <w:t xml:space="preserve">Если в лесу вас </w:t>
            </w:r>
            <w:r>
              <w:rPr>
                <w:rFonts w:ascii="Times New Roman" w:hAnsi="Times New Roman"/>
                <w:color w:val="000000"/>
                <w:sz w:val="24"/>
              </w:rPr>
              <w:lastRenderedPageBreak/>
              <w:t>застигла гроза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lastRenderedPageBreak/>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B4206">
            <w:pPr>
              <w:spacing w:after="0" w:line="276" w:lineRule="auto"/>
              <w:ind w:left="135"/>
              <w:jc w:val="center"/>
              <w:rPr>
                <w:lang w:val="en-US"/>
              </w:rPr>
            </w:pPr>
            <w:r>
              <w:rPr>
                <w:rFonts w:ascii="Times New Roman" w:hAnsi="Times New Roman"/>
                <w:color w:val="000000"/>
                <w:sz w:val="24"/>
              </w:rPr>
              <w:t xml:space="preserve"> 0</w:t>
            </w:r>
            <w:r w:rsidR="005B1616">
              <w:rPr>
                <w:rFonts w:ascii="Times New Roman" w:hAnsi="Times New Roman"/>
                <w:color w:val="000000"/>
                <w:sz w:val="24"/>
              </w:rPr>
              <w:t xml:space="preserve">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21.10.2024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7" w:history="1">
              <w:r>
                <w:rPr>
                  <w:rStyle w:val="aff8"/>
                  <w:rFonts w:ascii="Times New Roman" w:hAnsi="Times New Roman"/>
                  <w:color w:val="0000FF"/>
                </w:rPr>
                <w:t>https://m.edsoo.ru/f5eb0c10</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lastRenderedPageBreak/>
              <w:t>9</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4765F" w:rsidP="00B4765F">
            <w:pPr>
              <w:spacing w:after="0" w:line="276" w:lineRule="auto"/>
            </w:pPr>
            <w:r>
              <w:rPr>
                <w:rFonts w:ascii="Times New Roman" w:hAnsi="Times New Roman"/>
                <w:color w:val="000000"/>
                <w:sz w:val="24"/>
              </w:rPr>
              <w:t>Советы на всю жизнь</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11.11.2024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8" w:history="1">
              <w:r>
                <w:rPr>
                  <w:rStyle w:val="aff8"/>
                  <w:rFonts w:ascii="Times New Roman" w:hAnsi="Times New Roman"/>
                  <w:color w:val="0000FF"/>
                </w:rPr>
                <w:t>https://m.edsoo.ru/f5eb14e4</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10</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4765F" w:rsidP="00B4765F">
            <w:pPr>
              <w:spacing w:after="0" w:line="276" w:lineRule="auto"/>
            </w:pPr>
            <w:r>
              <w:rPr>
                <w:rFonts w:ascii="Times New Roman" w:hAnsi="Times New Roman"/>
                <w:color w:val="000000"/>
                <w:sz w:val="24"/>
              </w:rPr>
              <w:t>Лыжные, горные, водные походы. Способы  и средства самопомощи и взаимопомощи.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5B1616">
            <w:pPr>
              <w:spacing w:after="0" w:line="276" w:lineRule="auto"/>
              <w:ind w:left="135"/>
              <w:jc w:val="cente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5B1616">
            <w:pPr>
              <w:spacing w:after="0" w:line="276" w:lineRule="auto"/>
              <w:ind w:left="135"/>
              <w:jc w:val="cente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5B1616">
            <w:pPr>
              <w:spacing w:after="0" w:line="276" w:lineRule="auto"/>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CB59B9">
            <w:pPr>
              <w:spacing w:after="0" w:line="276" w:lineRule="auto"/>
              <w:ind w:left="135"/>
            </w:pPr>
            <w:r>
              <w:rPr>
                <w:rFonts w:ascii="Times New Roman" w:hAnsi="Times New Roman"/>
                <w:color w:val="000000"/>
                <w:sz w:val="24"/>
              </w:rPr>
              <w:t xml:space="preserve"> 18.11.2024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69" w:history="1">
              <w:r>
                <w:rPr>
                  <w:rStyle w:val="aff8"/>
                  <w:rFonts w:ascii="Times New Roman" w:hAnsi="Times New Roman"/>
                  <w:color w:val="0000FF"/>
                </w:rPr>
                <w:t>https://m.edsoo.ru/f5eb0efe</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5B1616">
            <w:pPr>
              <w:spacing w:after="0" w:line="276" w:lineRule="auto"/>
            </w:pPr>
            <w:r>
              <w:rPr>
                <w:rFonts w:ascii="Times New Roman" w:hAnsi="Times New Roman"/>
                <w:color w:val="000000"/>
                <w:sz w:val="24"/>
              </w:rPr>
              <w:t>11</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B4765F" w:rsidP="00B4765F">
            <w:pPr>
              <w:spacing w:after="0" w:line="276" w:lineRule="auto"/>
              <w:rPr>
                <w:rFonts w:ascii="Times New Roman" w:hAnsi="Times New Roman" w:cs="Times New Roman"/>
                <w:sz w:val="24"/>
                <w:szCs w:val="24"/>
              </w:rPr>
            </w:pPr>
            <w:r w:rsidRPr="00B4765F">
              <w:rPr>
                <w:rFonts w:ascii="Times New Roman" w:hAnsi="Times New Roman" w:cs="Times New Roman"/>
                <w:sz w:val="24"/>
                <w:szCs w:val="24"/>
              </w:rPr>
              <w:t>Поведение человека в условиях автономного существования,</w:t>
            </w:r>
            <w:r>
              <w:rPr>
                <w:rFonts w:ascii="Times New Roman" w:hAnsi="Times New Roman" w:cs="Times New Roman"/>
                <w:sz w:val="24"/>
                <w:szCs w:val="24"/>
              </w:rPr>
              <w:t xml:space="preserve"> </w:t>
            </w:r>
            <w:r w:rsidRPr="00B4765F">
              <w:rPr>
                <w:rFonts w:ascii="Times New Roman" w:hAnsi="Times New Roman" w:cs="Times New Roman"/>
                <w:sz w:val="24"/>
                <w:szCs w:val="24"/>
              </w:rPr>
              <w:t>добровольная и вынужденная автономия в природной среде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25.11.2024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0" w:history="1">
              <w:r>
                <w:rPr>
                  <w:rStyle w:val="aff8"/>
                  <w:rFonts w:ascii="Times New Roman" w:hAnsi="Times New Roman"/>
                  <w:color w:val="0000FF"/>
                </w:rPr>
                <w:t>https://m.edsoo.ru/f5eb1ac0</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12</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B4765F" w:rsidP="00B4765F">
            <w:pPr>
              <w:spacing w:after="0" w:line="276" w:lineRule="auto"/>
              <w:rPr>
                <w:rFonts w:ascii="Times New Roman" w:hAnsi="Times New Roman" w:cs="Times New Roman"/>
                <w:sz w:val="24"/>
                <w:szCs w:val="24"/>
              </w:rPr>
            </w:pPr>
            <w:r w:rsidRPr="00B4765F">
              <w:rPr>
                <w:rFonts w:ascii="Times New Roman" w:hAnsi="Times New Roman" w:cs="Times New Roman"/>
                <w:sz w:val="24"/>
                <w:szCs w:val="24"/>
              </w:rPr>
              <w:t>Как добыть питьё и пищу в условиях автономии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02.12.2024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1" w:history="1">
              <w:r>
                <w:rPr>
                  <w:rStyle w:val="aff8"/>
                  <w:rFonts w:ascii="Times New Roman" w:hAnsi="Times New Roman"/>
                  <w:color w:val="0000FF"/>
                </w:rPr>
                <w:t>https://m.edsoo.ru/f5eb1da4</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13</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4765F" w:rsidRDefault="00B4765F" w:rsidP="00B4765F">
            <w:pPr>
              <w:spacing w:after="0" w:line="276" w:lineRule="auto"/>
              <w:rPr>
                <w:rFonts w:ascii="Times New Roman" w:hAnsi="Times New Roman" w:cs="Times New Roman"/>
                <w:sz w:val="24"/>
                <w:szCs w:val="24"/>
              </w:rPr>
            </w:pPr>
            <w:r w:rsidRPr="00B4765F">
              <w:rPr>
                <w:rFonts w:ascii="Times New Roman" w:hAnsi="Times New Roman" w:cs="Times New Roman"/>
                <w:sz w:val="24"/>
                <w:szCs w:val="24"/>
              </w:rPr>
              <w:t>Как подать сигналы бедствия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B4206">
            <w:pPr>
              <w:spacing w:after="0" w:line="276" w:lineRule="auto"/>
              <w:ind w:left="135"/>
              <w:jc w:val="center"/>
              <w:rPr>
                <w:lang w:val="en-US"/>
              </w:rPr>
            </w:pPr>
            <w:r>
              <w:rPr>
                <w:rFonts w:ascii="Times New Roman" w:hAnsi="Times New Roman"/>
                <w:color w:val="000000"/>
                <w:sz w:val="24"/>
              </w:rPr>
              <w:t xml:space="preserve"> 1</w:t>
            </w:r>
            <w:r w:rsidR="005B1616">
              <w:rPr>
                <w:rFonts w:ascii="Times New Roman" w:hAnsi="Times New Roman"/>
                <w:color w:val="000000"/>
                <w:sz w:val="24"/>
              </w:rPr>
              <w:t xml:space="preserve">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09.12.2024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2" w:history="1">
              <w:r>
                <w:rPr>
                  <w:rStyle w:val="aff8"/>
                  <w:rFonts w:ascii="Times New Roman" w:hAnsi="Times New Roman"/>
                  <w:color w:val="0000FF"/>
                </w:rPr>
                <w:t>https://m.edsoo.ru/f5eb209c</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14</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B4765F" w:rsidP="00B4765F">
            <w:pPr>
              <w:spacing w:after="0" w:line="276" w:lineRule="auto"/>
            </w:pPr>
            <w:r>
              <w:rPr>
                <w:rFonts w:ascii="Times New Roman" w:hAnsi="Times New Roman"/>
                <w:color w:val="000000"/>
                <w:sz w:val="24"/>
              </w:rPr>
              <w:t>Безопасность при встрече с дикими животными, при встрече со змеёй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pPr>
              <w:spacing w:after="0" w:line="276" w:lineRule="auto"/>
              <w:ind w:left="135"/>
              <w:rPr>
                <w:lang w:val="en-US"/>
              </w:rPr>
            </w:pPr>
            <w:r>
              <w:rPr>
                <w:rFonts w:ascii="Times New Roman" w:hAnsi="Times New Roman"/>
                <w:color w:val="000000"/>
                <w:sz w:val="24"/>
              </w:rPr>
              <w:t xml:space="preserve"> 16.12.2024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3" w:history="1">
              <w:r>
                <w:rPr>
                  <w:rStyle w:val="aff8"/>
                  <w:rFonts w:ascii="Times New Roman" w:hAnsi="Times New Roman"/>
                  <w:color w:val="0000FF"/>
                </w:rPr>
                <w:t>https://m.edsoo.ru/f5eb222c</w:t>
              </w:r>
            </w:hyperlink>
          </w:p>
        </w:tc>
      </w:tr>
      <w:tr w:rsidR="00BB4206" w:rsidTr="00FF068D">
        <w:trPr>
          <w:trHeight w:val="1443"/>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rPr>
                <w:lang w:val="en-US"/>
              </w:rPr>
            </w:pPr>
            <w:r>
              <w:rPr>
                <w:rFonts w:ascii="Times New Roman" w:hAnsi="Times New Roman"/>
                <w:color w:val="000000"/>
                <w:sz w:val="24"/>
              </w:rPr>
              <w:t>15</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4765F" w:rsidRPr="00B4765F" w:rsidRDefault="00B4765F" w:rsidP="00B4765F">
            <w:pPr>
              <w:spacing w:after="0" w:line="276" w:lineRule="auto"/>
              <w:rPr>
                <w:rFonts w:ascii="Times New Roman" w:hAnsi="Times New Roman" w:cs="Times New Roman"/>
                <w:sz w:val="24"/>
                <w:szCs w:val="24"/>
              </w:rPr>
            </w:pPr>
            <w:r w:rsidRPr="00B4765F">
              <w:rPr>
                <w:rFonts w:ascii="Times New Roman" w:hAnsi="Times New Roman" w:cs="Times New Roman"/>
                <w:sz w:val="24"/>
                <w:szCs w:val="24"/>
              </w:rPr>
              <w:t>Защита от комаров, мошки и других насекомых. Профилактика клещевого энцефалита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w:t>
            </w:r>
            <w:r w:rsidR="00B4765F">
              <w:rPr>
                <w:rFonts w:ascii="Times New Roman" w:hAnsi="Times New Roman"/>
                <w:color w:val="000000"/>
                <w:sz w:val="24"/>
              </w:rPr>
              <w:t>0</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CB59B9" w:rsidP="00CB59B9">
            <w:pPr>
              <w:spacing w:after="0" w:line="276" w:lineRule="auto"/>
              <w:ind w:left="135"/>
            </w:pPr>
            <w:r>
              <w:rPr>
                <w:rFonts w:ascii="Times New Roman" w:hAnsi="Times New Roman"/>
                <w:color w:val="000000"/>
                <w:sz w:val="24"/>
              </w:rPr>
              <w:t xml:space="preserve"> 23</w:t>
            </w:r>
            <w:r w:rsidR="005B1616">
              <w:rPr>
                <w:rFonts w:ascii="Times New Roman" w:hAnsi="Times New Roman"/>
                <w:color w:val="000000"/>
                <w:sz w:val="24"/>
              </w:rPr>
              <w:t>.12.202</w:t>
            </w:r>
            <w:r>
              <w:rPr>
                <w:rFonts w:ascii="Times New Roman" w:hAnsi="Times New Roman"/>
                <w:color w:val="000000"/>
                <w:sz w:val="24"/>
              </w:rPr>
              <w:t>4</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4" w:history="1">
              <w:r>
                <w:rPr>
                  <w:rStyle w:val="aff8"/>
                  <w:rFonts w:ascii="Times New Roman" w:hAnsi="Times New Roman"/>
                  <w:color w:val="0000FF"/>
                </w:rPr>
                <w:t>https://m.edsoo.ru/f5eb23a8</w:t>
              </w:r>
            </w:hyperlink>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pPr>
            <w:r>
              <w:rPr>
                <w:rFonts w:ascii="Times New Roman" w:hAnsi="Times New Roman"/>
                <w:color w:val="000000"/>
                <w:sz w:val="24"/>
              </w:rPr>
              <w:t>16</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B4206" w:rsidRDefault="00BB4206" w:rsidP="00BB4206">
            <w:pPr>
              <w:spacing w:after="0" w:line="276" w:lineRule="auto"/>
              <w:rPr>
                <w:rFonts w:ascii="Times New Roman" w:hAnsi="Times New Roman" w:cs="Times New Roman"/>
                <w:sz w:val="24"/>
                <w:szCs w:val="24"/>
              </w:rPr>
            </w:pPr>
            <w:r w:rsidRPr="00BB4206">
              <w:rPr>
                <w:rFonts w:ascii="Times New Roman" w:hAnsi="Times New Roman" w:cs="Times New Roman"/>
                <w:sz w:val="24"/>
                <w:szCs w:val="24"/>
              </w:rPr>
              <w:t>Народные средства первой помощи. Первая помощь при травматических повреждениях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jc w:val="center"/>
              <w:rPr>
                <w:lang w:val="en-US"/>
              </w:rPr>
            </w:pPr>
            <w:r>
              <w:rPr>
                <w:rFonts w:ascii="Times New Roman" w:hAnsi="Times New Roman"/>
                <w:color w:val="000000"/>
                <w:sz w:val="24"/>
              </w:rPr>
              <w:t xml:space="preserve"> 0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CB59B9">
            <w:pPr>
              <w:spacing w:after="0" w:line="276" w:lineRule="auto"/>
              <w:ind w:left="135"/>
            </w:pPr>
            <w:r>
              <w:rPr>
                <w:rFonts w:ascii="Times New Roman" w:hAnsi="Times New Roman"/>
                <w:color w:val="000000"/>
                <w:sz w:val="24"/>
              </w:rPr>
              <w:t xml:space="preserve"> 13.01.2025</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B1616" w:rsidRPr="00CB59B9" w:rsidRDefault="005B1616">
            <w:pPr>
              <w:spacing w:after="0" w:line="276" w:lineRule="auto"/>
              <w:ind w:left="135"/>
            </w:pPr>
          </w:p>
        </w:tc>
      </w:tr>
      <w:tr w:rsidR="00BB4206" w:rsidTr="00FF068D">
        <w:trPr>
          <w:trHeight w:val="144"/>
        </w:trPr>
        <w:tc>
          <w:tcPr>
            <w:tcW w:w="65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5B1616">
            <w:pPr>
              <w:spacing w:after="0" w:line="276" w:lineRule="auto"/>
            </w:pPr>
            <w:r>
              <w:rPr>
                <w:rFonts w:ascii="Times New Roman" w:hAnsi="Times New Roman"/>
                <w:color w:val="000000"/>
                <w:sz w:val="24"/>
              </w:rPr>
              <w:t>17</w:t>
            </w:r>
          </w:p>
        </w:tc>
        <w:tc>
          <w:tcPr>
            <w:tcW w:w="24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BB4206" w:rsidRDefault="00BB4206" w:rsidP="00BB4206">
            <w:pPr>
              <w:spacing w:after="0" w:line="276" w:lineRule="auto"/>
              <w:rPr>
                <w:rFonts w:ascii="Times New Roman" w:hAnsi="Times New Roman" w:cs="Times New Roman"/>
                <w:sz w:val="24"/>
                <w:szCs w:val="24"/>
              </w:rPr>
            </w:pPr>
            <w:r w:rsidRPr="00BB4206">
              <w:rPr>
                <w:rFonts w:ascii="Times New Roman" w:hAnsi="Times New Roman" w:cs="Times New Roman"/>
                <w:sz w:val="24"/>
                <w:szCs w:val="24"/>
              </w:rPr>
              <w:t xml:space="preserve">Первая помощь при солнечном и тепловом ударе, при переохлаждении, отморожении и ожоге.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5B1616">
            <w:pPr>
              <w:spacing w:after="0" w:line="276" w:lineRule="auto"/>
              <w:ind w:left="135"/>
              <w:jc w:val="center"/>
            </w:pPr>
            <w:r>
              <w:rPr>
                <w:rFonts w:ascii="Times New Roman" w:hAnsi="Times New Roman"/>
                <w:color w:val="000000"/>
                <w:sz w:val="24"/>
              </w:rPr>
              <w:t xml:space="preserve"> 1 </w:t>
            </w:r>
          </w:p>
        </w:tc>
        <w:tc>
          <w:tcPr>
            <w:tcW w:w="11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5B1616">
            <w:pPr>
              <w:spacing w:after="0" w:line="276" w:lineRule="auto"/>
              <w:ind w:left="135"/>
              <w:jc w:val="center"/>
            </w:pPr>
            <w:r>
              <w:rPr>
                <w:rFonts w:ascii="Times New Roman" w:hAnsi="Times New Roman"/>
                <w:color w:val="000000"/>
                <w:sz w:val="24"/>
              </w:rPr>
              <w:t xml:space="preserve"> 0 </w:t>
            </w:r>
          </w:p>
        </w:tc>
        <w:tc>
          <w:tcPr>
            <w:tcW w:w="149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5B1616">
            <w:pPr>
              <w:spacing w:after="0" w:line="276" w:lineRule="auto"/>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Pr="00CB59B9" w:rsidRDefault="00BB4206">
            <w:pPr>
              <w:spacing w:after="0" w:line="276" w:lineRule="auto"/>
              <w:ind w:left="135"/>
            </w:pPr>
            <w:r>
              <w:rPr>
                <w:rFonts w:ascii="Times New Roman" w:hAnsi="Times New Roman"/>
                <w:color w:val="000000"/>
                <w:sz w:val="24"/>
              </w:rPr>
              <w:t xml:space="preserve"> </w:t>
            </w:r>
            <w:r w:rsidR="00CB59B9">
              <w:rPr>
                <w:rFonts w:ascii="Times New Roman" w:hAnsi="Times New Roman"/>
                <w:color w:val="000000"/>
                <w:sz w:val="24"/>
              </w:rPr>
              <w:t>20.01</w:t>
            </w:r>
            <w:r w:rsidR="00FF068D">
              <w:rPr>
                <w:rFonts w:ascii="Times New Roman" w:hAnsi="Times New Roman"/>
                <w:color w:val="000000"/>
                <w:sz w:val="24"/>
              </w:rPr>
              <w:t>.2025</w:t>
            </w:r>
            <w:r w:rsidR="005B1616">
              <w:rPr>
                <w:rFonts w:ascii="Times New Roman" w:hAnsi="Times New Roman"/>
                <w:color w:val="000000"/>
                <w:sz w:val="24"/>
              </w:rPr>
              <w:t xml:space="preserve"> </w:t>
            </w:r>
          </w:p>
        </w:tc>
        <w:tc>
          <w:tcPr>
            <w:tcW w:w="263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B1616" w:rsidRDefault="005B1616">
            <w:pPr>
              <w:spacing w:after="0" w:line="276" w:lineRule="auto"/>
              <w:ind w:left="135"/>
            </w:pPr>
            <w:r>
              <w:rPr>
                <w:rFonts w:ascii="Times New Roman" w:hAnsi="Times New Roman"/>
                <w:color w:val="000000"/>
                <w:sz w:val="24"/>
              </w:rPr>
              <w:t xml:space="preserve">Библиотека ЦОК </w:t>
            </w:r>
            <w:hyperlink r:id="rId75" w:history="1">
              <w:r>
                <w:rPr>
                  <w:rStyle w:val="aff8"/>
                  <w:rFonts w:ascii="Times New Roman" w:hAnsi="Times New Roman"/>
                  <w:color w:val="0000FF"/>
                </w:rPr>
                <w:t>https://m.edsoo.ru/f5eb3078</w:t>
              </w:r>
            </w:hyperlink>
          </w:p>
        </w:tc>
      </w:tr>
      <w:bookmarkEnd w:id="2"/>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rPr>
                <w:lang w:val="en-US"/>
              </w:rPr>
            </w:pPr>
            <w:r>
              <w:rPr>
                <w:rFonts w:ascii="Times New Roman" w:hAnsi="Times New Roman"/>
                <w:color w:val="000000"/>
                <w:sz w:val="24"/>
              </w:rPr>
              <w:t>1</w:t>
            </w:r>
            <w:r w:rsidR="00FF068D">
              <w:rPr>
                <w:rFonts w:ascii="Times New Roman" w:hAnsi="Times New Roman"/>
                <w:color w:val="000000"/>
                <w:sz w:val="24"/>
              </w:rPr>
              <w:t>8</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rPr>
                <w:rFonts w:ascii="Times New Roman" w:hAnsi="Times New Roman"/>
                <w:color w:val="000000"/>
                <w:sz w:val="24"/>
              </w:rPr>
            </w:pPr>
            <w:r w:rsidRPr="0078115F">
              <w:rPr>
                <w:rFonts w:ascii="Times New Roman" w:hAnsi="Times New Roman"/>
                <w:b/>
                <w:color w:val="000000"/>
                <w:sz w:val="24"/>
              </w:rPr>
              <w:t>Моду</w:t>
            </w:r>
            <w:r w:rsidR="00573498">
              <w:rPr>
                <w:rFonts w:ascii="Times New Roman" w:hAnsi="Times New Roman"/>
                <w:b/>
                <w:color w:val="000000"/>
                <w:sz w:val="24"/>
              </w:rPr>
              <w:t xml:space="preserve">ль "Безопасность в </w:t>
            </w:r>
            <w:r w:rsidR="00573498">
              <w:rPr>
                <w:rFonts w:ascii="Times New Roman" w:hAnsi="Times New Roman"/>
                <w:b/>
                <w:color w:val="000000"/>
                <w:sz w:val="24"/>
              </w:rPr>
              <w:lastRenderedPageBreak/>
              <w:t>социуме</w:t>
            </w:r>
            <w:r>
              <w:rPr>
                <w:rFonts w:ascii="Times New Roman" w:hAnsi="Times New Roman"/>
                <w:color w:val="000000"/>
                <w:sz w:val="24"/>
              </w:rPr>
              <w:t>"</w:t>
            </w:r>
            <w:r w:rsidR="00573498">
              <w:rPr>
                <w:rFonts w:ascii="Times New Roman" w:hAnsi="Times New Roman"/>
                <w:color w:val="000000"/>
                <w:sz w:val="24"/>
              </w:rPr>
              <w:t>.</w:t>
            </w:r>
          </w:p>
          <w:p w:rsidR="00E512A4" w:rsidRPr="0078115F" w:rsidRDefault="0077215A" w:rsidP="00E512A4">
            <w:pPr>
              <w:spacing w:after="0" w:line="276" w:lineRule="auto"/>
            </w:pPr>
            <w:r>
              <w:rPr>
                <w:rFonts w:ascii="Times New Roman" w:hAnsi="Times New Roman"/>
                <w:color w:val="000000"/>
                <w:sz w:val="24"/>
              </w:rPr>
              <w:t>Стресс и стрессовые ситуации. Как снизить влияние стресса на поведение и состояние человека.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lastRenderedPageBreak/>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F21D3" w:rsidRDefault="00E512A4" w:rsidP="00E512A4">
            <w:pPr>
              <w:spacing w:after="0" w:line="276" w:lineRule="auto"/>
              <w:ind w:left="135"/>
            </w:pPr>
            <w:r>
              <w:rPr>
                <w:rFonts w:ascii="Times New Roman" w:hAnsi="Times New Roman"/>
                <w:color w:val="000000"/>
                <w:sz w:val="24"/>
              </w:rPr>
              <w:t xml:space="preserve"> </w:t>
            </w:r>
            <w:r w:rsidR="00FF068D">
              <w:rPr>
                <w:rFonts w:ascii="Times New Roman" w:hAnsi="Times New Roman"/>
                <w:sz w:val="24"/>
              </w:rPr>
              <w:t>27.01.2025</w:t>
            </w:r>
            <w:r w:rsidRPr="007F21D3">
              <w:rPr>
                <w:rFonts w:ascii="Times New Roman" w:hAnsi="Times New Roman"/>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12A4" w:rsidRPr="0078115F" w:rsidRDefault="00E512A4" w:rsidP="00E512A4">
            <w:pPr>
              <w:spacing w:after="0" w:line="276" w:lineRule="auto"/>
              <w:ind w:left="135"/>
            </w:pPr>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FF068D" w:rsidP="00E512A4">
            <w:pPr>
              <w:spacing w:after="0" w:line="276" w:lineRule="auto"/>
            </w:pPr>
            <w:r>
              <w:rPr>
                <w:rFonts w:ascii="Times New Roman" w:hAnsi="Times New Roman"/>
                <w:color w:val="000000"/>
                <w:sz w:val="24"/>
              </w:rPr>
              <w:lastRenderedPageBreak/>
              <w:t>19</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E73A5" w:rsidRDefault="0077215A" w:rsidP="00E512A4">
            <w:pPr>
              <w:spacing w:after="0" w:line="276" w:lineRule="auto"/>
              <w:rPr>
                <w:rFonts w:ascii="Times New Roman" w:hAnsi="Times New Roman" w:cs="Times New Roman"/>
                <w:sz w:val="24"/>
                <w:szCs w:val="24"/>
              </w:rPr>
            </w:pPr>
            <w:r>
              <w:rPr>
                <w:rFonts w:ascii="Times New Roman" w:hAnsi="Times New Roman" w:cs="Times New Roman"/>
                <w:sz w:val="24"/>
                <w:szCs w:val="24"/>
              </w:rPr>
              <w:t>Конфликт-особенность общения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E512A4" w:rsidP="00E512A4">
            <w:pPr>
              <w:spacing w:after="0" w:line="276" w:lineRule="auto"/>
              <w:ind w:left="135"/>
              <w:jc w:val="cente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78115F" w:rsidRDefault="00FF068D" w:rsidP="00E512A4">
            <w:pPr>
              <w:spacing w:after="0" w:line="276" w:lineRule="auto"/>
              <w:ind w:left="135"/>
            </w:pPr>
            <w:r>
              <w:rPr>
                <w:rFonts w:ascii="Times New Roman" w:hAnsi="Times New Roman"/>
                <w:color w:val="000000"/>
                <w:sz w:val="24"/>
              </w:rPr>
              <w:t xml:space="preserve"> 03.02</w:t>
            </w:r>
            <w:r w:rsidR="00E512A4">
              <w:rPr>
                <w:rFonts w:ascii="Times New Roman" w:hAnsi="Times New Roman"/>
                <w:color w:val="000000"/>
                <w:sz w:val="24"/>
              </w:rPr>
              <w:t>.202</w:t>
            </w:r>
            <w:r>
              <w:rPr>
                <w:rFonts w:ascii="Times New Roman" w:hAnsi="Times New Roman"/>
                <w:color w:val="000000"/>
                <w:sz w:val="24"/>
              </w:rPr>
              <w:t>5</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76" w:history="1">
              <w:r>
                <w:rPr>
                  <w:rStyle w:val="aff8"/>
                  <w:rFonts w:ascii="Times New Roman" w:hAnsi="Times New Roman"/>
                  <w:color w:val="0000FF"/>
                </w:rPr>
                <w:t>https://m.edsoo.ru/f5eaf78e</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20</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E73A5" w:rsidRDefault="0077215A" w:rsidP="00E512A4">
            <w:pPr>
              <w:spacing w:after="0" w:line="276" w:lineRule="auto"/>
            </w:pPr>
            <w:r>
              <w:rPr>
                <w:rFonts w:ascii="Times New Roman" w:hAnsi="Times New Roman"/>
                <w:color w:val="000000"/>
                <w:sz w:val="24"/>
              </w:rPr>
              <w:t>Безопасность в социальных сетях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10.01.2025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77" w:history="1">
              <w:r>
                <w:rPr>
                  <w:rStyle w:val="aff8"/>
                  <w:rFonts w:ascii="Times New Roman" w:hAnsi="Times New Roman"/>
                  <w:color w:val="0000FF"/>
                </w:rPr>
                <w:t>https://m.edsoo.ru/f5eaf946</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21</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rPr>
                <w:rFonts w:ascii="Times New Roman" w:hAnsi="Times New Roman"/>
                <w:b/>
                <w:color w:val="000000"/>
                <w:sz w:val="24"/>
              </w:rPr>
            </w:pPr>
            <w:r w:rsidRPr="001E08CA">
              <w:rPr>
                <w:rFonts w:ascii="Times New Roman" w:hAnsi="Times New Roman"/>
                <w:b/>
                <w:color w:val="000000"/>
                <w:sz w:val="24"/>
              </w:rPr>
              <w:t xml:space="preserve">Модуль "Безопасность в </w:t>
            </w:r>
            <w:r w:rsidR="00B3391F">
              <w:rPr>
                <w:rFonts w:ascii="Times New Roman" w:hAnsi="Times New Roman"/>
                <w:b/>
                <w:color w:val="000000"/>
                <w:sz w:val="24"/>
              </w:rPr>
              <w:t>быту</w:t>
            </w:r>
            <w:r w:rsidRPr="001E08CA">
              <w:rPr>
                <w:rFonts w:ascii="Times New Roman" w:hAnsi="Times New Roman"/>
                <w:b/>
                <w:color w:val="000000"/>
                <w:sz w:val="24"/>
              </w:rPr>
              <w:t>".</w:t>
            </w:r>
          </w:p>
          <w:p w:rsidR="00E512A4" w:rsidRDefault="005F3057" w:rsidP="005F3057">
            <w:pPr>
              <w:spacing w:after="0" w:line="276" w:lineRule="auto"/>
            </w:pPr>
            <w:r>
              <w:rPr>
                <w:rFonts w:ascii="Times New Roman" w:hAnsi="Times New Roman"/>
                <w:color w:val="000000"/>
                <w:sz w:val="24"/>
              </w:rPr>
              <w:t>Пожарная безопасность в помещениях</w:t>
            </w:r>
            <w:r w:rsidR="00F33BE7">
              <w:rPr>
                <w:rFonts w:ascii="Times New Roman" w:hAnsi="Times New Roman"/>
                <w:color w:val="000000"/>
                <w:sz w:val="24"/>
              </w:rPr>
              <w:t>.</w:t>
            </w:r>
            <w:r w:rsidR="007F21D3">
              <w:rPr>
                <w:rFonts w:ascii="Times New Roman" w:hAnsi="Times New Roman"/>
                <w:color w:val="000000"/>
                <w:sz w:val="24"/>
              </w:rPr>
              <w:t xml:space="preserve"> </w:t>
            </w:r>
            <w:proofErr w:type="spellStart"/>
            <w:r w:rsidR="00F33BE7">
              <w:rPr>
                <w:rFonts w:ascii="Times New Roman" w:hAnsi="Times New Roman"/>
                <w:color w:val="000000"/>
                <w:sz w:val="24"/>
              </w:rPr>
              <w:t>Электробезопасность</w:t>
            </w:r>
            <w:proofErr w:type="spellEnd"/>
            <w:r w:rsidR="00F33BE7">
              <w:rPr>
                <w:rFonts w:ascii="Times New Roman" w:hAnsi="Times New Roman"/>
                <w:color w:val="000000"/>
                <w:sz w:val="24"/>
              </w:rPr>
              <w:t xml:space="preserve"> в повседневной жизни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17.02.2025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78" w:history="1">
              <w:r>
                <w:rPr>
                  <w:rStyle w:val="aff8"/>
                  <w:rFonts w:ascii="Times New Roman" w:hAnsi="Times New Roman"/>
                  <w:color w:val="0000FF"/>
                </w:rPr>
                <w:t>https://m.edsoo.ru/f5eafef0</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22</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97528F" w:rsidP="00E512A4">
            <w:pPr>
              <w:spacing w:after="0" w:line="276" w:lineRule="auto"/>
            </w:pPr>
            <w:r>
              <w:rPr>
                <w:rFonts w:ascii="Times New Roman" w:hAnsi="Times New Roman"/>
                <w:color w:val="000000"/>
                <w:sz w:val="24"/>
              </w:rPr>
              <w:t>Средства бытовой химии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24.02.2025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79" w:history="1">
              <w:r>
                <w:rPr>
                  <w:rStyle w:val="aff8"/>
                  <w:rFonts w:ascii="Times New Roman" w:hAnsi="Times New Roman"/>
                  <w:color w:val="0000FF"/>
                </w:rPr>
                <w:t>https://m.edsoo.ru/f5eafd42</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23</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97528F" w:rsidP="0097528F">
            <w:pPr>
              <w:spacing w:after="0" w:line="276" w:lineRule="auto"/>
              <w:rPr>
                <w:rFonts w:ascii="Times New Roman" w:hAnsi="Times New Roman"/>
                <w:b/>
                <w:color w:val="000000"/>
                <w:sz w:val="24"/>
              </w:rPr>
            </w:pPr>
            <w:r w:rsidRPr="0097528F">
              <w:rPr>
                <w:rFonts w:ascii="Times New Roman" w:hAnsi="Times New Roman"/>
                <w:b/>
                <w:color w:val="000000"/>
                <w:sz w:val="24"/>
              </w:rPr>
              <w:t>Модуль "Безопасность на транспорте".</w:t>
            </w:r>
          </w:p>
          <w:p w:rsidR="0097528F" w:rsidRPr="0097528F" w:rsidRDefault="0097528F" w:rsidP="0097528F">
            <w:pPr>
              <w:spacing w:after="0" w:line="276" w:lineRule="auto"/>
            </w:pPr>
            <w:r w:rsidRPr="0097528F">
              <w:rPr>
                <w:rFonts w:ascii="Times New Roman" w:hAnsi="Times New Roman"/>
                <w:color w:val="000000"/>
                <w:sz w:val="24"/>
              </w:rPr>
              <w:t>Ситуации</w:t>
            </w:r>
            <w:r>
              <w:rPr>
                <w:rFonts w:ascii="Times New Roman" w:hAnsi="Times New Roman"/>
                <w:color w:val="000000"/>
                <w:sz w:val="24"/>
              </w:rPr>
              <w:t xml:space="preserve">, связанные с железнодорожным транспортом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03.03.2025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0" w:history="1">
              <w:r>
                <w:rPr>
                  <w:rStyle w:val="aff8"/>
                  <w:rFonts w:ascii="Times New Roman" w:hAnsi="Times New Roman"/>
                  <w:color w:val="0000FF"/>
                </w:rPr>
                <w:t>https://m.edsoo.ru/f5eb0210</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24</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97528F" w:rsidRDefault="0097528F" w:rsidP="00E512A4">
            <w:pPr>
              <w:spacing w:after="0" w:line="276" w:lineRule="auto"/>
            </w:pPr>
            <w:r w:rsidRPr="0097528F">
              <w:rPr>
                <w:rFonts w:ascii="Times New Roman" w:hAnsi="Times New Roman"/>
                <w:color w:val="000000"/>
                <w:sz w:val="24"/>
              </w:rPr>
              <w:t>Безопасность</w:t>
            </w:r>
            <w:r>
              <w:rPr>
                <w:rFonts w:ascii="Times New Roman" w:hAnsi="Times New Roman"/>
                <w:color w:val="000000"/>
                <w:sz w:val="24"/>
              </w:rPr>
              <w:t xml:space="preserve"> в метрополитене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10.03.2025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1" w:history="1">
              <w:r>
                <w:rPr>
                  <w:rStyle w:val="aff8"/>
                  <w:rFonts w:ascii="Times New Roman" w:hAnsi="Times New Roman"/>
                  <w:color w:val="0000FF"/>
                </w:rPr>
                <w:t>https://m.edsoo.ru/f5eb0c10</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25</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7528F" w:rsidRDefault="0097528F" w:rsidP="0097528F">
            <w:pPr>
              <w:spacing w:after="0" w:line="276" w:lineRule="auto"/>
              <w:rPr>
                <w:rFonts w:ascii="Times New Roman" w:hAnsi="Times New Roman"/>
                <w:b/>
                <w:color w:val="000000"/>
                <w:sz w:val="24"/>
              </w:rPr>
            </w:pPr>
            <w:r w:rsidRPr="0097528F">
              <w:rPr>
                <w:rFonts w:ascii="Times New Roman" w:hAnsi="Times New Roman"/>
                <w:b/>
                <w:color w:val="000000"/>
                <w:sz w:val="24"/>
              </w:rPr>
              <w:t>Модуль " Безопасность в общественных местах ".</w:t>
            </w:r>
          </w:p>
          <w:p w:rsidR="0097528F" w:rsidRPr="0097528F" w:rsidRDefault="0097528F" w:rsidP="0097528F">
            <w:pPr>
              <w:spacing w:after="0" w:line="276" w:lineRule="auto"/>
              <w:rPr>
                <w:rFonts w:ascii="Times New Roman" w:hAnsi="Times New Roman"/>
                <w:color w:val="000000"/>
                <w:sz w:val="24"/>
              </w:rPr>
            </w:pPr>
            <w:r w:rsidRPr="0097528F">
              <w:rPr>
                <w:rFonts w:ascii="Times New Roman" w:hAnsi="Times New Roman"/>
                <w:color w:val="000000"/>
                <w:sz w:val="24"/>
              </w:rPr>
              <w:t>Как</w:t>
            </w:r>
            <w:r>
              <w:rPr>
                <w:rFonts w:ascii="Times New Roman" w:hAnsi="Times New Roman"/>
                <w:color w:val="000000"/>
                <w:sz w:val="24"/>
              </w:rPr>
              <w:t xml:space="preserve"> избежать встречи с преступником и с наркоторговцем</w:t>
            </w:r>
          </w:p>
          <w:p w:rsidR="00E512A4" w:rsidRDefault="00E512A4" w:rsidP="00E512A4">
            <w:pPr>
              <w:spacing w:after="0" w:line="276" w:lineRule="auto"/>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17.03.2025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2" w:history="1">
              <w:r>
                <w:rPr>
                  <w:rStyle w:val="aff8"/>
                  <w:rFonts w:ascii="Times New Roman" w:hAnsi="Times New Roman"/>
                  <w:color w:val="0000FF"/>
                </w:rPr>
                <w:t>https://m.edsoo.ru/f5eb0c10</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26</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97528F" w:rsidP="00E512A4">
            <w:pPr>
              <w:spacing w:after="0" w:line="276" w:lineRule="auto"/>
              <w:rPr>
                <w:rFonts w:ascii="Times New Roman" w:hAnsi="Times New Roman"/>
                <w:b/>
                <w:color w:val="000000"/>
                <w:sz w:val="24"/>
              </w:rPr>
            </w:pPr>
            <w:r w:rsidRPr="0097528F">
              <w:rPr>
                <w:rFonts w:ascii="Times New Roman" w:hAnsi="Times New Roman"/>
                <w:b/>
                <w:color w:val="000000"/>
                <w:sz w:val="24"/>
              </w:rPr>
              <w:t>Модуль " Основы противодействия экстремизму и терроризму».</w:t>
            </w:r>
          </w:p>
          <w:p w:rsidR="0097528F" w:rsidRPr="0097528F" w:rsidRDefault="0097528F" w:rsidP="00E512A4">
            <w:pPr>
              <w:spacing w:after="0" w:line="276" w:lineRule="auto"/>
            </w:pPr>
            <w:r w:rsidRPr="0097528F">
              <w:rPr>
                <w:rFonts w:ascii="Times New Roman" w:hAnsi="Times New Roman"/>
                <w:color w:val="000000"/>
                <w:sz w:val="24"/>
              </w:rPr>
              <w:t xml:space="preserve">Как государство </w:t>
            </w:r>
            <w:r w:rsidRPr="0097528F">
              <w:rPr>
                <w:rFonts w:ascii="Times New Roman" w:hAnsi="Times New Roman"/>
                <w:color w:val="000000"/>
                <w:sz w:val="24"/>
              </w:rPr>
              <w:lastRenderedPageBreak/>
              <w:t>борется с терроризмом</w:t>
            </w:r>
            <w:r>
              <w:rPr>
                <w:rFonts w:ascii="Times New Roman" w:hAnsi="Times New Roman"/>
                <w:color w:val="000000"/>
                <w:sz w:val="24"/>
              </w:rPr>
              <w:t>. Особенности  современного терроризма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lastRenderedPageBreak/>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24.03.2025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3" w:history="1">
              <w:r>
                <w:rPr>
                  <w:rStyle w:val="aff8"/>
                  <w:rFonts w:ascii="Times New Roman" w:hAnsi="Times New Roman"/>
                  <w:color w:val="0000FF"/>
                </w:rPr>
                <w:t>https://m.edsoo.ru/f5eb14e4</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lastRenderedPageBreak/>
              <w:t>27</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442C49" w:rsidP="00E512A4">
            <w:pPr>
              <w:spacing w:after="0" w:line="276" w:lineRule="auto"/>
              <w:rPr>
                <w:rFonts w:ascii="Times New Roman" w:hAnsi="Times New Roman" w:cs="Times New Roman"/>
                <w:sz w:val="24"/>
                <w:szCs w:val="24"/>
              </w:rPr>
            </w:pPr>
            <w:r w:rsidRPr="00F90B19">
              <w:rPr>
                <w:rFonts w:ascii="Times New Roman" w:hAnsi="Times New Roman" w:cs="Times New Roman"/>
                <w:sz w:val="24"/>
                <w:szCs w:val="24"/>
              </w:rPr>
              <w:t>Как не стать пособником</w:t>
            </w:r>
            <w:r w:rsidR="00F90B19" w:rsidRPr="00F90B19">
              <w:rPr>
                <w:rFonts w:ascii="Times New Roman" w:hAnsi="Times New Roman" w:cs="Times New Roman"/>
                <w:sz w:val="24"/>
                <w:szCs w:val="24"/>
              </w:rPr>
              <w:t xml:space="preserve"> тер</w:t>
            </w:r>
            <w:r w:rsidR="00F90B19">
              <w:rPr>
                <w:rFonts w:ascii="Times New Roman" w:hAnsi="Times New Roman" w:cs="Times New Roman"/>
                <w:sz w:val="24"/>
                <w:szCs w:val="24"/>
              </w:rPr>
              <w:t>р</w:t>
            </w:r>
            <w:r w:rsidR="00F90B19" w:rsidRPr="00F90B19">
              <w:rPr>
                <w:rFonts w:ascii="Times New Roman" w:hAnsi="Times New Roman" w:cs="Times New Roman"/>
                <w:sz w:val="24"/>
                <w:szCs w:val="24"/>
              </w:rPr>
              <w:t>ори</w:t>
            </w:r>
            <w:r w:rsidR="00F90B19">
              <w:rPr>
                <w:rFonts w:ascii="Times New Roman" w:hAnsi="Times New Roman" w:cs="Times New Roman"/>
                <w:sz w:val="24"/>
                <w:szCs w:val="24"/>
              </w:rPr>
              <w:t>с</w:t>
            </w:r>
            <w:r w:rsidR="00F90B19" w:rsidRPr="00F90B19">
              <w:rPr>
                <w:rFonts w:ascii="Times New Roman" w:hAnsi="Times New Roman" w:cs="Times New Roman"/>
                <w:sz w:val="24"/>
                <w:szCs w:val="24"/>
              </w:rPr>
              <w:t>тов</w:t>
            </w:r>
            <w:r w:rsidR="00F90B19">
              <w:rPr>
                <w:rFonts w:ascii="Times New Roman" w:hAnsi="Times New Roman" w:cs="Times New Roman"/>
                <w:sz w:val="24"/>
                <w:szCs w:val="24"/>
              </w:rPr>
              <w:t>. Формирование антитеррористического поведения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E512A4" w:rsidP="00E512A4">
            <w:pPr>
              <w:spacing w:after="0" w:line="276" w:lineRule="auto"/>
              <w:ind w:left="135"/>
              <w:jc w:val="cente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FF068D" w:rsidP="00E512A4">
            <w:pPr>
              <w:spacing w:after="0" w:line="276" w:lineRule="auto"/>
              <w:ind w:left="135"/>
            </w:pPr>
            <w:r>
              <w:rPr>
                <w:rFonts w:ascii="Times New Roman" w:hAnsi="Times New Roman"/>
                <w:color w:val="000000"/>
                <w:sz w:val="24"/>
              </w:rPr>
              <w:t xml:space="preserve"> 07.04.2025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4" w:history="1">
              <w:r>
                <w:rPr>
                  <w:rStyle w:val="aff8"/>
                  <w:rFonts w:ascii="Times New Roman" w:hAnsi="Times New Roman"/>
                  <w:color w:val="0000FF"/>
                </w:rPr>
                <w:t>https://m.edsoo.ru/f5eb0efe</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FF068D" w:rsidP="00E512A4">
            <w:pPr>
              <w:spacing w:after="0" w:line="276" w:lineRule="auto"/>
            </w:pPr>
            <w:r>
              <w:rPr>
                <w:rFonts w:ascii="Times New Roman" w:hAnsi="Times New Roman"/>
                <w:color w:val="000000"/>
                <w:sz w:val="24"/>
              </w:rPr>
              <w:t>28</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90B19" w:rsidRDefault="00F90B19" w:rsidP="00F90B19">
            <w:pPr>
              <w:spacing w:after="0" w:line="276" w:lineRule="auto"/>
              <w:rPr>
                <w:rFonts w:ascii="Times New Roman" w:hAnsi="Times New Roman"/>
                <w:b/>
                <w:color w:val="000000"/>
                <w:sz w:val="24"/>
              </w:rPr>
            </w:pPr>
            <w:r w:rsidRPr="001E08CA">
              <w:rPr>
                <w:rFonts w:ascii="Times New Roman" w:hAnsi="Times New Roman"/>
                <w:b/>
                <w:color w:val="000000"/>
                <w:sz w:val="24"/>
              </w:rPr>
              <w:t>Модуль "Безопасность в природной среде ".</w:t>
            </w:r>
          </w:p>
          <w:p w:rsidR="00F90B19" w:rsidRPr="00F90B19" w:rsidRDefault="00F90B19" w:rsidP="00F90B19">
            <w:pPr>
              <w:spacing w:after="0" w:line="276" w:lineRule="auto"/>
              <w:rPr>
                <w:rFonts w:ascii="Times New Roman" w:hAnsi="Times New Roman"/>
                <w:color w:val="000000"/>
                <w:sz w:val="24"/>
              </w:rPr>
            </w:pPr>
            <w:r w:rsidRPr="00F90B19">
              <w:rPr>
                <w:rFonts w:ascii="Times New Roman" w:hAnsi="Times New Roman"/>
                <w:color w:val="000000"/>
                <w:sz w:val="24"/>
              </w:rPr>
              <w:t>Чрезвычайные ситуации геологического происхождения.</w:t>
            </w:r>
            <w:r>
              <w:rPr>
                <w:rFonts w:ascii="Times New Roman" w:hAnsi="Times New Roman"/>
                <w:color w:val="000000"/>
                <w:sz w:val="24"/>
              </w:rPr>
              <w:t xml:space="preserve"> </w:t>
            </w:r>
            <w:r w:rsidRPr="00F90B19">
              <w:rPr>
                <w:rFonts w:ascii="Times New Roman" w:hAnsi="Times New Roman"/>
                <w:color w:val="000000"/>
                <w:sz w:val="24"/>
              </w:rPr>
              <w:t>Землетрясение</w:t>
            </w:r>
            <w:r>
              <w:rPr>
                <w:rFonts w:ascii="Times New Roman" w:hAnsi="Times New Roman"/>
                <w:color w:val="000000"/>
                <w:sz w:val="24"/>
              </w:rPr>
              <w:t>, извержение вулканов, оползни, обвалы</w:t>
            </w:r>
          </w:p>
          <w:p w:rsidR="00E512A4" w:rsidRPr="00B4765F" w:rsidRDefault="00E512A4" w:rsidP="00E512A4">
            <w:pPr>
              <w:spacing w:after="0" w:line="276" w:lineRule="auto"/>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14.04.2025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5" w:history="1">
              <w:r>
                <w:rPr>
                  <w:rStyle w:val="aff8"/>
                  <w:rFonts w:ascii="Times New Roman" w:hAnsi="Times New Roman"/>
                  <w:color w:val="0000FF"/>
                </w:rPr>
                <w:t>https://m.edsoo.ru/f5eb1ac0</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29</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F90B19" w:rsidP="00F90B19">
            <w:pPr>
              <w:spacing w:after="0" w:line="276" w:lineRule="auto"/>
              <w:rPr>
                <w:rFonts w:ascii="Times New Roman" w:hAnsi="Times New Roman" w:cs="Times New Roman"/>
                <w:sz w:val="24"/>
                <w:szCs w:val="24"/>
              </w:rPr>
            </w:pPr>
            <w:r>
              <w:rPr>
                <w:rFonts w:ascii="Times New Roman" w:hAnsi="Times New Roman" w:cs="Times New Roman"/>
                <w:sz w:val="24"/>
                <w:szCs w:val="24"/>
              </w:rPr>
              <w:t>Защита населения от Ч.С геологического, метеорологического и гидрологического происхождения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CC0CC6" w:rsidP="00E512A4">
            <w:pPr>
              <w:spacing w:after="0" w:line="276" w:lineRule="auto"/>
              <w:ind w:left="135"/>
              <w:rPr>
                <w:lang w:val="en-US"/>
              </w:rPr>
            </w:pPr>
            <w:r>
              <w:rPr>
                <w:rFonts w:ascii="Times New Roman" w:hAnsi="Times New Roman"/>
                <w:color w:val="000000"/>
                <w:sz w:val="24"/>
              </w:rPr>
              <w:t xml:space="preserve"> </w:t>
            </w:r>
            <w:r w:rsidR="00FF068D">
              <w:rPr>
                <w:rFonts w:ascii="Times New Roman" w:hAnsi="Times New Roman"/>
                <w:color w:val="000000"/>
                <w:sz w:val="24"/>
              </w:rPr>
              <w:t>21.04.2025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6" w:history="1">
              <w:r>
                <w:rPr>
                  <w:rStyle w:val="aff8"/>
                  <w:rFonts w:ascii="Times New Roman" w:hAnsi="Times New Roman"/>
                  <w:color w:val="0000FF"/>
                </w:rPr>
                <w:t>https://m.edsoo.ru/f5eb1da4</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30</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F90B19" w:rsidP="00E512A4">
            <w:pPr>
              <w:spacing w:after="0" w:line="276" w:lineRule="auto"/>
              <w:rPr>
                <w:rFonts w:ascii="Times New Roman" w:hAnsi="Times New Roman" w:cs="Times New Roman"/>
                <w:sz w:val="24"/>
                <w:szCs w:val="24"/>
              </w:rPr>
            </w:pPr>
            <w:r>
              <w:rPr>
                <w:rFonts w:ascii="Times New Roman" w:hAnsi="Times New Roman" w:cs="Times New Roman"/>
                <w:sz w:val="24"/>
                <w:szCs w:val="24"/>
              </w:rPr>
              <w:t>Степные, тростниковые, лесные и торфяные пожары. Защита населения от лесных и торфяных пожаров</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E512A4" w:rsidP="00E512A4">
            <w:pPr>
              <w:spacing w:after="0" w:line="276" w:lineRule="auto"/>
              <w:ind w:left="135"/>
              <w:jc w:val="center"/>
            </w:pPr>
            <w:r>
              <w:rPr>
                <w:rFonts w:ascii="Times New Roman" w:hAnsi="Times New Roman"/>
                <w:color w:val="000000"/>
                <w:sz w:val="24"/>
              </w:rPr>
              <w:t xml:space="preserve"> 1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FF068D" w:rsidP="00E512A4">
            <w:pPr>
              <w:spacing w:after="0" w:line="276" w:lineRule="auto"/>
              <w:ind w:left="135"/>
            </w:pPr>
            <w:r>
              <w:rPr>
                <w:rFonts w:ascii="Times New Roman" w:hAnsi="Times New Roman"/>
                <w:color w:val="000000"/>
                <w:sz w:val="24"/>
              </w:rPr>
              <w:t xml:space="preserve"> 21.04.2025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7" w:history="1">
              <w:r>
                <w:rPr>
                  <w:rStyle w:val="aff8"/>
                  <w:rFonts w:ascii="Times New Roman" w:hAnsi="Times New Roman"/>
                  <w:color w:val="0000FF"/>
                </w:rPr>
                <w:t>https://m.edsoo.ru/f5eb209c</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31</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F90B19" w:rsidRDefault="00F90B19" w:rsidP="00E512A4">
            <w:pPr>
              <w:spacing w:after="0" w:line="276" w:lineRule="auto"/>
              <w:rPr>
                <w:rFonts w:ascii="Times New Roman" w:hAnsi="Times New Roman" w:cs="Times New Roman"/>
                <w:sz w:val="24"/>
                <w:szCs w:val="24"/>
              </w:rPr>
            </w:pPr>
            <w:r w:rsidRPr="00F90B19">
              <w:rPr>
                <w:rFonts w:ascii="Times New Roman" w:hAnsi="Times New Roman" w:cs="Times New Roman"/>
                <w:sz w:val="24"/>
                <w:szCs w:val="24"/>
              </w:rPr>
              <w:t>Эпидемии,</w:t>
            </w:r>
            <w:r>
              <w:rPr>
                <w:rFonts w:ascii="Times New Roman" w:hAnsi="Times New Roman" w:cs="Times New Roman"/>
                <w:sz w:val="24"/>
                <w:szCs w:val="24"/>
              </w:rPr>
              <w:t xml:space="preserve"> </w:t>
            </w:r>
            <w:r w:rsidRPr="00F90B19">
              <w:rPr>
                <w:rFonts w:ascii="Times New Roman" w:hAnsi="Times New Roman" w:cs="Times New Roman"/>
                <w:sz w:val="24"/>
                <w:szCs w:val="24"/>
              </w:rPr>
              <w:t>эпизоотии,</w:t>
            </w:r>
            <w:r>
              <w:rPr>
                <w:rFonts w:ascii="Times New Roman" w:hAnsi="Times New Roman" w:cs="Times New Roman"/>
                <w:sz w:val="24"/>
                <w:szCs w:val="24"/>
              </w:rPr>
              <w:t xml:space="preserve"> </w:t>
            </w:r>
            <w:r w:rsidRPr="00F90B19">
              <w:rPr>
                <w:rFonts w:ascii="Times New Roman" w:hAnsi="Times New Roman" w:cs="Times New Roman"/>
                <w:sz w:val="24"/>
                <w:szCs w:val="24"/>
              </w:rPr>
              <w:t>эпифитотии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rPr>
                <w:lang w:val="en-US"/>
              </w:rPr>
            </w:pPr>
            <w:r>
              <w:rPr>
                <w:rFonts w:ascii="Times New Roman" w:hAnsi="Times New Roman"/>
                <w:color w:val="000000"/>
                <w:sz w:val="24"/>
              </w:rPr>
              <w:t xml:space="preserve"> 28.04.2025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8" w:history="1">
              <w:r>
                <w:rPr>
                  <w:rStyle w:val="aff8"/>
                  <w:rFonts w:ascii="Times New Roman" w:hAnsi="Times New Roman"/>
                  <w:color w:val="0000FF"/>
                </w:rPr>
                <w:t>https://m.edsoo.ru/f5eb222c</w:t>
              </w:r>
            </w:hyperlink>
          </w:p>
        </w:tc>
      </w:tr>
      <w:tr w:rsidR="000435A6" w:rsidTr="00FF068D">
        <w:trPr>
          <w:trHeight w:val="1443"/>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rPr>
                <w:lang w:val="en-US"/>
              </w:rPr>
            </w:pPr>
            <w:r>
              <w:rPr>
                <w:rFonts w:ascii="Times New Roman" w:hAnsi="Times New Roman"/>
                <w:color w:val="000000"/>
                <w:sz w:val="24"/>
              </w:rPr>
              <w:t>32</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B4765F" w:rsidRDefault="00F90B19" w:rsidP="00E512A4">
            <w:pPr>
              <w:spacing w:after="0" w:line="276" w:lineRule="auto"/>
              <w:rPr>
                <w:rFonts w:ascii="Times New Roman" w:hAnsi="Times New Roman" w:cs="Times New Roman"/>
                <w:sz w:val="24"/>
                <w:szCs w:val="24"/>
              </w:rPr>
            </w:pPr>
            <w:r>
              <w:rPr>
                <w:rFonts w:ascii="Times New Roman" w:hAnsi="Times New Roman" w:cs="Times New Roman"/>
                <w:sz w:val="24"/>
                <w:szCs w:val="24"/>
              </w:rPr>
              <w:t>Защита населения от Ч.С биолого-социального происхождения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pPr>
            <w:r>
              <w:rPr>
                <w:rFonts w:ascii="Times New Roman" w:hAnsi="Times New Roman"/>
                <w:color w:val="000000"/>
                <w:sz w:val="24"/>
              </w:rPr>
              <w:t xml:space="preserve"> 0</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pPr>
            <w:r>
              <w:rPr>
                <w:rFonts w:ascii="Times New Roman" w:hAnsi="Times New Roman"/>
                <w:color w:val="000000"/>
                <w:sz w:val="24"/>
              </w:rPr>
              <w:t xml:space="preserve"> 05.05.2025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89" w:history="1">
              <w:r>
                <w:rPr>
                  <w:rStyle w:val="aff8"/>
                  <w:rFonts w:ascii="Times New Roman" w:hAnsi="Times New Roman"/>
                  <w:color w:val="0000FF"/>
                </w:rPr>
                <w:t>https://m.edsoo.ru/f5eb23a8</w:t>
              </w:r>
            </w:hyperlink>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221231" w:rsidP="00E512A4">
            <w:pPr>
              <w:spacing w:after="0" w:line="276" w:lineRule="auto"/>
            </w:pPr>
            <w:r>
              <w:rPr>
                <w:rFonts w:ascii="Times New Roman" w:hAnsi="Times New Roman"/>
                <w:color w:val="000000"/>
                <w:sz w:val="24"/>
              </w:rPr>
              <w:t>33</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435A6" w:rsidRPr="000435A6" w:rsidRDefault="000435A6" w:rsidP="000435A6">
            <w:pPr>
              <w:spacing w:after="0" w:line="276" w:lineRule="auto"/>
              <w:rPr>
                <w:rFonts w:ascii="Times New Roman" w:hAnsi="Times New Roman"/>
                <w:b/>
                <w:color w:val="000000"/>
                <w:sz w:val="24"/>
              </w:rPr>
            </w:pPr>
            <w:r w:rsidRPr="000435A6">
              <w:rPr>
                <w:rFonts w:ascii="Times New Roman" w:hAnsi="Times New Roman"/>
                <w:b/>
                <w:color w:val="000000"/>
                <w:sz w:val="24"/>
              </w:rPr>
              <w:t>Модуль " Основы медицинских знаний ".</w:t>
            </w:r>
          </w:p>
          <w:p w:rsidR="000435A6" w:rsidRDefault="000435A6" w:rsidP="000435A6">
            <w:pPr>
              <w:spacing w:after="0" w:line="276" w:lineRule="auto"/>
              <w:rPr>
                <w:rFonts w:ascii="Times New Roman" w:hAnsi="Times New Roman"/>
                <w:color w:val="000000"/>
                <w:sz w:val="24"/>
              </w:rPr>
            </w:pPr>
            <w:r>
              <w:rPr>
                <w:rFonts w:ascii="Times New Roman" w:hAnsi="Times New Roman"/>
                <w:color w:val="000000"/>
                <w:sz w:val="24"/>
              </w:rPr>
              <w:t xml:space="preserve">Важность своевременного </w:t>
            </w:r>
            <w:r>
              <w:rPr>
                <w:rFonts w:ascii="Times New Roman" w:hAnsi="Times New Roman"/>
                <w:color w:val="000000"/>
                <w:sz w:val="24"/>
              </w:rPr>
              <w:lastRenderedPageBreak/>
              <w:t xml:space="preserve">оказания первой помощи. Первая помощь при </w:t>
            </w:r>
            <w:proofErr w:type="spellStart"/>
            <w:r>
              <w:rPr>
                <w:rFonts w:ascii="Times New Roman" w:hAnsi="Times New Roman"/>
                <w:color w:val="000000"/>
                <w:sz w:val="24"/>
              </w:rPr>
              <w:t>электротравмах</w:t>
            </w:r>
            <w:proofErr w:type="spellEnd"/>
          </w:p>
          <w:p w:rsidR="00E512A4" w:rsidRPr="00BB4206" w:rsidRDefault="00E512A4" w:rsidP="00E512A4">
            <w:pPr>
              <w:spacing w:after="0" w:line="276" w:lineRule="auto"/>
              <w:rPr>
                <w:rFonts w:ascii="Times New Roman" w:hAnsi="Times New Roman" w:cs="Times New Roman"/>
                <w:sz w:val="24"/>
                <w:szCs w:val="24"/>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lastRenderedPageBreak/>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FF068D" w:rsidP="00E512A4">
            <w:pPr>
              <w:spacing w:after="0" w:line="276" w:lineRule="auto"/>
              <w:ind w:left="135"/>
            </w:pPr>
            <w:r>
              <w:rPr>
                <w:rFonts w:ascii="Times New Roman" w:hAnsi="Times New Roman"/>
                <w:color w:val="000000"/>
                <w:sz w:val="24"/>
              </w:rPr>
              <w:t xml:space="preserve"> 1</w:t>
            </w:r>
            <w:r w:rsidR="00CC0CC6">
              <w:rPr>
                <w:rFonts w:ascii="Times New Roman" w:hAnsi="Times New Roman"/>
                <w:color w:val="000000"/>
                <w:sz w:val="24"/>
              </w:rPr>
              <w:t>2.05.20</w:t>
            </w:r>
            <w:r>
              <w:rPr>
                <w:rFonts w:ascii="Times New Roman" w:hAnsi="Times New Roman"/>
                <w:color w:val="000000"/>
                <w:sz w:val="24"/>
              </w:rPr>
              <w:t>25</w:t>
            </w:r>
            <w:r w:rsidR="00E512A4">
              <w:rPr>
                <w:rFonts w:ascii="Times New Roman" w:hAnsi="Times New Roman"/>
                <w:color w:val="000000"/>
                <w:sz w:val="24"/>
              </w:rPr>
              <w:t xml:space="preserve"> </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12A4" w:rsidRPr="00CC0CC6" w:rsidRDefault="00E512A4" w:rsidP="00E512A4">
            <w:pPr>
              <w:spacing w:after="0" w:line="276" w:lineRule="auto"/>
              <w:ind w:left="135"/>
            </w:pPr>
          </w:p>
        </w:tc>
      </w:tr>
      <w:tr w:rsidR="000435A6" w:rsidTr="00FF068D">
        <w:trPr>
          <w:trHeight w:val="144"/>
        </w:trPr>
        <w:tc>
          <w:tcPr>
            <w:tcW w:w="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221231" w:rsidP="00E512A4">
            <w:pPr>
              <w:spacing w:after="0" w:line="276" w:lineRule="auto"/>
            </w:pPr>
            <w:r>
              <w:rPr>
                <w:rFonts w:ascii="Times New Roman" w:hAnsi="Times New Roman"/>
                <w:color w:val="000000"/>
                <w:sz w:val="24"/>
              </w:rPr>
              <w:lastRenderedPageBreak/>
              <w:t>34</w:t>
            </w:r>
          </w:p>
        </w:tc>
        <w:tc>
          <w:tcPr>
            <w:tcW w:w="245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435A6" w:rsidRDefault="00E512A4" w:rsidP="000435A6">
            <w:pPr>
              <w:spacing w:after="0" w:line="276" w:lineRule="auto"/>
              <w:rPr>
                <w:rFonts w:ascii="Times New Roman" w:hAnsi="Times New Roman" w:cs="Times New Roman"/>
                <w:sz w:val="24"/>
                <w:szCs w:val="24"/>
              </w:rPr>
            </w:pPr>
            <w:r w:rsidRPr="00BB4206">
              <w:rPr>
                <w:rFonts w:ascii="Times New Roman" w:hAnsi="Times New Roman" w:cs="Times New Roman"/>
                <w:sz w:val="24"/>
                <w:szCs w:val="24"/>
              </w:rPr>
              <w:t xml:space="preserve">Первая помощь при </w:t>
            </w:r>
            <w:r w:rsidR="000435A6">
              <w:rPr>
                <w:rFonts w:ascii="Times New Roman" w:hAnsi="Times New Roman" w:cs="Times New Roman"/>
                <w:sz w:val="24"/>
                <w:szCs w:val="24"/>
              </w:rPr>
              <w:t>кровотечении, ушибах, переломах. Транспортировка пострадавших.</w:t>
            </w:r>
          </w:p>
          <w:p w:rsidR="00E512A4" w:rsidRPr="00BB4206" w:rsidRDefault="00E512A4" w:rsidP="000435A6">
            <w:pPr>
              <w:spacing w:after="0" w:line="276" w:lineRule="auto"/>
              <w:rPr>
                <w:rFonts w:ascii="Times New Roman" w:hAnsi="Times New Roman" w:cs="Times New Roman"/>
                <w:sz w:val="24"/>
                <w:szCs w:val="24"/>
              </w:rPr>
            </w:pPr>
            <w:r w:rsidRPr="00BB4206">
              <w:rPr>
                <w:rFonts w:ascii="Times New Roman" w:hAnsi="Times New Roman" w:cs="Times New Roman"/>
                <w:sz w:val="24"/>
                <w:szCs w:val="24"/>
              </w:rPr>
              <w:t>Итоговый урок</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E512A4" w:rsidP="00E512A4">
            <w:pPr>
              <w:spacing w:after="0" w:line="276" w:lineRule="auto"/>
              <w:ind w:left="135"/>
              <w:jc w:val="center"/>
            </w:pPr>
            <w:r>
              <w:rPr>
                <w:rFonts w:ascii="Times New Roman" w:hAnsi="Times New Roman"/>
                <w:color w:val="000000"/>
                <w:sz w:val="24"/>
              </w:rPr>
              <w:t xml:space="preserve"> 1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E512A4" w:rsidP="00E512A4">
            <w:pPr>
              <w:spacing w:after="0" w:line="276" w:lineRule="auto"/>
              <w:ind w:left="135"/>
              <w:jc w:val="cente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E512A4" w:rsidP="00E512A4">
            <w:pPr>
              <w:spacing w:after="0" w:line="276" w:lineRule="auto"/>
              <w:ind w:left="135"/>
              <w:jc w:val="center"/>
            </w:pPr>
            <w:r>
              <w:rPr>
                <w:rFonts w:ascii="Times New Roman" w:hAnsi="Times New Roman"/>
                <w:color w:val="000000"/>
                <w:sz w:val="24"/>
              </w:rPr>
              <w:t xml:space="preserve"> 1 </w:t>
            </w:r>
          </w:p>
        </w:tc>
        <w:tc>
          <w:tcPr>
            <w:tcW w:w="177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Pr="00CC0CC6" w:rsidRDefault="00E512A4" w:rsidP="00E512A4">
            <w:pPr>
              <w:spacing w:after="0" w:line="276" w:lineRule="auto"/>
              <w:ind w:left="135"/>
            </w:pPr>
            <w:r>
              <w:rPr>
                <w:rFonts w:ascii="Times New Roman" w:hAnsi="Times New Roman"/>
                <w:color w:val="000000"/>
                <w:sz w:val="24"/>
              </w:rPr>
              <w:t xml:space="preserve">  </w:t>
            </w:r>
            <w:r w:rsidR="00FF068D">
              <w:rPr>
                <w:rFonts w:ascii="Times New Roman" w:hAnsi="Times New Roman"/>
                <w:color w:val="000000"/>
                <w:sz w:val="24"/>
              </w:rPr>
              <w:t>19</w:t>
            </w:r>
            <w:r w:rsidR="00CC0CC6">
              <w:rPr>
                <w:rFonts w:ascii="Times New Roman" w:hAnsi="Times New Roman"/>
                <w:color w:val="000000"/>
                <w:sz w:val="24"/>
              </w:rPr>
              <w:t>.05.2</w:t>
            </w:r>
            <w:r w:rsidR="00FF068D">
              <w:rPr>
                <w:rFonts w:ascii="Times New Roman" w:hAnsi="Times New Roman"/>
                <w:color w:val="000000"/>
                <w:sz w:val="24"/>
              </w:rPr>
              <w:t>5</w:t>
            </w:r>
          </w:p>
        </w:tc>
        <w:tc>
          <w:tcPr>
            <w:tcW w:w="24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 xml:space="preserve">Библиотека ЦОК </w:t>
            </w:r>
            <w:hyperlink r:id="rId90" w:history="1">
              <w:r>
                <w:rPr>
                  <w:rStyle w:val="aff8"/>
                  <w:rFonts w:ascii="Times New Roman" w:hAnsi="Times New Roman"/>
                  <w:color w:val="0000FF"/>
                </w:rPr>
                <w:t>https://m.edsoo.ru/f5eb3078</w:t>
              </w:r>
            </w:hyperlink>
          </w:p>
        </w:tc>
      </w:tr>
      <w:tr w:rsidR="000435A6" w:rsidTr="00FF068D">
        <w:trPr>
          <w:trHeight w:val="144"/>
        </w:trPr>
        <w:tc>
          <w:tcPr>
            <w:tcW w:w="307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pPr>
            <w:r>
              <w:rPr>
                <w:rFonts w:ascii="Times New Roman" w:hAnsi="Times New Roman"/>
                <w:color w:val="000000"/>
                <w:sz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FF068D" w:rsidP="00E512A4">
            <w:pPr>
              <w:spacing w:after="0" w:line="276" w:lineRule="auto"/>
              <w:ind w:left="135"/>
              <w:jc w:val="center"/>
              <w:rPr>
                <w:lang w:val="en-US"/>
              </w:rPr>
            </w:pPr>
            <w:r>
              <w:rPr>
                <w:rFonts w:ascii="Times New Roman" w:hAnsi="Times New Roman"/>
                <w:color w:val="000000"/>
                <w:sz w:val="24"/>
              </w:rPr>
              <w:t xml:space="preserve"> 34</w:t>
            </w:r>
            <w:r w:rsidR="00E512A4">
              <w:rPr>
                <w:rFonts w:ascii="Times New Roman" w:hAnsi="Times New Roman"/>
                <w:color w:val="000000"/>
                <w:sz w:val="24"/>
              </w:rPr>
              <w:t xml:space="preserve"> </w:t>
            </w:r>
          </w:p>
        </w:tc>
        <w:tc>
          <w:tcPr>
            <w:tcW w:w="150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0 </w:t>
            </w:r>
          </w:p>
        </w:tc>
        <w:tc>
          <w:tcPr>
            <w:tcW w:w="11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512A4" w:rsidRDefault="00E512A4" w:rsidP="00E512A4">
            <w:pPr>
              <w:spacing w:after="0" w:line="276" w:lineRule="auto"/>
              <w:ind w:left="135"/>
              <w:jc w:val="center"/>
              <w:rPr>
                <w:lang w:val="en-US"/>
              </w:rPr>
            </w:pPr>
            <w:r>
              <w:rPr>
                <w:rFonts w:ascii="Times New Roman" w:hAnsi="Times New Roman"/>
                <w:color w:val="000000"/>
                <w:sz w:val="24"/>
              </w:rPr>
              <w:t xml:space="preserve"> 3</w:t>
            </w:r>
          </w:p>
        </w:tc>
        <w:tc>
          <w:tcPr>
            <w:tcW w:w="426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512A4" w:rsidRDefault="00E512A4" w:rsidP="00E512A4">
            <w:pPr>
              <w:spacing w:after="200" w:line="276" w:lineRule="auto"/>
              <w:rPr>
                <w:lang w:val="en-US"/>
              </w:rPr>
            </w:pPr>
          </w:p>
        </w:tc>
      </w:tr>
    </w:tbl>
    <w:p w:rsidR="00E512A4" w:rsidRDefault="00E512A4" w:rsidP="005B1616">
      <w:pPr>
        <w:spacing w:after="0"/>
      </w:pPr>
    </w:p>
    <w:p w:rsidR="00C4580F" w:rsidRDefault="00C4580F" w:rsidP="005B1616">
      <w:pPr>
        <w:spacing w:after="0"/>
      </w:pPr>
    </w:p>
    <w:p w:rsidR="00C4580F" w:rsidRPr="001458E4" w:rsidRDefault="00C4580F" w:rsidP="005B1616">
      <w:pPr>
        <w:spacing w:after="0"/>
        <w:rPr>
          <w:b/>
        </w:rPr>
      </w:pPr>
    </w:p>
    <w:p w:rsidR="00C4580F" w:rsidRPr="001458E4" w:rsidRDefault="00C4580F" w:rsidP="00C4580F">
      <w:pPr>
        <w:spacing w:after="0"/>
        <w:ind w:left="120"/>
        <w:rPr>
          <w:b/>
          <w:sz w:val="24"/>
          <w:szCs w:val="24"/>
        </w:rPr>
      </w:pPr>
      <w:r w:rsidRPr="001458E4">
        <w:rPr>
          <w:rFonts w:ascii="Times New Roman" w:hAnsi="Times New Roman"/>
          <w:b/>
          <w:color w:val="000000"/>
          <w:sz w:val="24"/>
          <w:szCs w:val="24"/>
        </w:rPr>
        <w:t>УЧЕБНО-МЕТОДИЧЕСКОЕ ОБЕСПЕЧЕНИЕ ОБРАЗОВАТЕЛЬНОГО ПРОЦЕССА</w:t>
      </w:r>
    </w:p>
    <w:p w:rsidR="00C4580F" w:rsidRPr="001458E4" w:rsidRDefault="00C4580F" w:rsidP="00C4580F">
      <w:pPr>
        <w:spacing w:after="0" w:line="480" w:lineRule="auto"/>
        <w:ind w:left="120"/>
        <w:rPr>
          <w:rFonts w:ascii="Times New Roman" w:hAnsi="Times New Roman"/>
          <w:b/>
          <w:color w:val="000000"/>
          <w:sz w:val="24"/>
          <w:szCs w:val="24"/>
        </w:rPr>
      </w:pPr>
      <w:r w:rsidRPr="001458E4">
        <w:rPr>
          <w:rFonts w:ascii="Times New Roman" w:hAnsi="Times New Roman"/>
          <w:b/>
          <w:color w:val="000000"/>
          <w:sz w:val="24"/>
          <w:szCs w:val="24"/>
        </w:rPr>
        <w:t>ОБЯЗАТЕЛЬНЫЕ УЧЕБНЫЕ МАТЕРИАЛЫ ДЛЯ УЧЕНИКА</w:t>
      </w:r>
    </w:p>
    <w:p w:rsidR="00C4580F" w:rsidRPr="001458E4" w:rsidRDefault="00C4580F" w:rsidP="00C4580F">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color w:val="000000"/>
          <w:sz w:val="24"/>
          <w:szCs w:val="24"/>
        </w:rPr>
        <w:t xml:space="preserve">Основы безопасности жизнедеятельности: 5 класс: учебник: / </w:t>
      </w:r>
      <w:r w:rsidR="008E6F6B" w:rsidRPr="001458E4">
        <w:rPr>
          <w:rFonts w:ascii="Times New Roman" w:hAnsi="Times New Roman" w:cs="Times New Roman"/>
          <w:color w:val="000000"/>
          <w:sz w:val="24"/>
          <w:szCs w:val="24"/>
        </w:rPr>
        <w:t>Б.О.Хренников, Н.В.Гололобов, Л.И.Льняная, М.В. Маслов; под ред. С.Н.Егорова .-</w:t>
      </w:r>
      <w:r w:rsidRPr="001458E4">
        <w:rPr>
          <w:rFonts w:ascii="Times New Roman" w:hAnsi="Times New Roman" w:cs="Times New Roman"/>
          <w:color w:val="000000"/>
          <w:sz w:val="24"/>
          <w:szCs w:val="24"/>
        </w:rPr>
        <w:t>2-е изд., стер</w:t>
      </w:r>
      <w:proofErr w:type="gramStart"/>
      <w:r w:rsidRPr="001458E4">
        <w:rPr>
          <w:rFonts w:ascii="Times New Roman" w:hAnsi="Times New Roman" w:cs="Times New Roman"/>
          <w:color w:val="000000"/>
          <w:sz w:val="24"/>
          <w:szCs w:val="24"/>
        </w:rPr>
        <w:t>.-</w:t>
      </w:r>
      <w:proofErr w:type="gramEnd"/>
      <w:r w:rsidRPr="001458E4">
        <w:rPr>
          <w:rFonts w:ascii="Times New Roman" w:hAnsi="Times New Roman" w:cs="Times New Roman"/>
          <w:color w:val="000000"/>
          <w:sz w:val="24"/>
          <w:szCs w:val="24"/>
        </w:rPr>
        <w:t>Москва:Просвещение,2022</w:t>
      </w:r>
      <w:r w:rsidR="008E6F6B" w:rsidRPr="001458E4">
        <w:rPr>
          <w:rFonts w:ascii="Times New Roman" w:hAnsi="Times New Roman" w:cs="Times New Roman"/>
          <w:color w:val="000000"/>
          <w:sz w:val="24"/>
          <w:szCs w:val="24"/>
        </w:rPr>
        <w:t>.</w:t>
      </w:r>
    </w:p>
    <w:p w:rsidR="008E6F6B" w:rsidRPr="001458E4" w:rsidRDefault="008E6F6B" w:rsidP="008E6F6B">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color w:val="000000"/>
          <w:sz w:val="24"/>
          <w:szCs w:val="24"/>
        </w:rPr>
        <w:t>Основы безопасности жизнедеятельности: 6 класс: учебник: / Б.О.Хренников, Н.В.Гололобов, Л.И.Льняная, М.В. Маслов; под ред. С.Н.Егорова .-2-е изд., стер</w:t>
      </w:r>
      <w:proofErr w:type="gramStart"/>
      <w:r w:rsidRPr="001458E4">
        <w:rPr>
          <w:rFonts w:ascii="Times New Roman" w:hAnsi="Times New Roman" w:cs="Times New Roman"/>
          <w:color w:val="000000"/>
          <w:sz w:val="24"/>
          <w:szCs w:val="24"/>
        </w:rPr>
        <w:t>.-</w:t>
      </w:r>
      <w:proofErr w:type="gramEnd"/>
      <w:r w:rsidRPr="001458E4">
        <w:rPr>
          <w:rFonts w:ascii="Times New Roman" w:hAnsi="Times New Roman" w:cs="Times New Roman"/>
          <w:color w:val="000000"/>
          <w:sz w:val="24"/>
          <w:szCs w:val="24"/>
        </w:rPr>
        <w:t>Москва:Просвещение,2023.</w:t>
      </w:r>
    </w:p>
    <w:p w:rsidR="00C4580F" w:rsidRPr="001458E4" w:rsidRDefault="008E6F6B" w:rsidP="00C4580F">
      <w:pPr>
        <w:spacing w:after="0" w:line="480" w:lineRule="auto"/>
        <w:ind w:left="120"/>
        <w:rPr>
          <w:rFonts w:ascii="Times New Roman" w:hAnsi="Times New Roman" w:cs="Times New Roman"/>
          <w:sz w:val="24"/>
          <w:szCs w:val="24"/>
        </w:rPr>
      </w:pPr>
      <w:r w:rsidRPr="001458E4">
        <w:rPr>
          <w:rFonts w:ascii="Times New Roman" w:hAnsi="Times New Roman" w:cs="Times New Roman"/>
          <w:color w:val="000000"/>
          <w:sz w:val="24"/>
          <w:szCs w:val="24"/>
        </w:rPr>
        <w:t>Основы безопасности жизнедеятельности: 7 класс: учебник: / Б.О.Хренников, Н.В.Гололобов, Л.И.Льняная, М.В. Маслов; под ред. С.Н.Егорова .-2-е изд., стер</w:t>
      </w:r>
      <w:proofErr w:type="gramStart"/>
      <w:r w:rsidRPr="001458E4">
        <w:rPr>
          <w:rFonts w:ascii="Times New Roman" w:hAnsi="Times New Roman" w:cs="Times New Roman"/>
          <w:color w:val="000000"/>
          <w:sz w:val="24"/>
          <w:szCs w:val="24"/>
        </w:rPr>
        <w:t>.-</w:t>
      </w:r>
      <w:proofErr w:type="gramEnd"/>
      <w:r w:rsidRPr="001458E4">
        <w:rPr>
          <w:rFonts w:ascii="Times New Roman" w:hAnsi="Times New Roman" w:cs="Times New Roman"/>
          <w:color w:val="000000"/>
          <w:sz w:val="24"/>
          <w:szCs w:val="24"/>
        </w:rPr>
        <w:t>Москва:Просвещение,2023.</w:t>
      </w:r>
      <w:r w:rsidR="00C4580F" w:rsidRPr="001458E4">
        <w:rPr>
          <w:rFonts w:ascii="Times New Roman" w:hAnsi="Times New Roman" w:cs="Times New Roman"/>
          <w:color w:val="000000"/>
          <w:sz w:val="24"/>
          <w:szCs w:val="24"/>
        </w:rPr>
        <w:t>‌‌</w:t>
      </w:r>
    </w:p>
    <w:p w:rsidR="00C4580F" w:rsidRPr="001458E4" w:rsidRDefault="00C4580F" w:rsidP="00C4580F">
      <w:pPr>
        <w:spacing w:after="0"/>
        <w:ind w:left="120"/>
        <w:rPr>
          <w:rFonts w:ascii="Times New Roman" w:hAnsi="Times New Roman" w:cs="Times New Roman"/>
          <w:sz w:val="24"/>
          <w:szCs w:val="24"/>
        </w:rPr>
      </w:pPr>
      <w:r w:rsidRPr="001458E4">
        <w:rPr>
          <w:rFonts w:ascii="Times New Roman" w:hAnsi="Times New Roman" w:cs="Times New Roman"/>
          <w:color w:val="000000"/>
          <w:sz w:val="24"/>
          <w:szCs w:val="24"/>
        </w:rPr>
        <w:t>​</w:t>
      </w:r>
    </w:p>
    <w:p w:rsidR="00C4580F" w:rsidRPr="001458E4" w:rsidRDefault="00C4580F" w:rsidP="00C4580F">
      <w:pPr>
        <w:spacing w:after="0" w:line="480" w:lineRule="auto"/>
        <w:ind w:left="120"/>
        <w:rPr>
          <w:rFonts w:ascii="Times New Roman" w:hAnsi="Times New Roman" w:cs="Times New Roman"/>
          <w:b/>
          <w:sz w:val="24"/>
          <w:szCs w:val="24"/>
        </w:rPr>
      </w:pPr>
      <w:r w:rsidRPr="001458E4">
        <w:rPr>
          <w:rFonts w:ascii="Times New Roman" w:hAnsi="Times New Roman" w:cs="Times New Roman"/>
          <w:b/>
          <w:color w:val="000000"/>
          <w:sz w:val="24"/>
          <w:szCs w:val="24"/>
        </w:rPr>
        <w:t>МЕТОДИЧЕСКИЕ МАТЕРИАЛЫ ДЛЯ УЧИТЕЛЯ</w:t>
      </w:r>
    </w:p>
    <w:p w:rsidR="001458E4" w:rsidRDefault="00C4580F" w:rsidP="001458E4">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color w:val="000000"/>
          <w:sz w:val="24"/>
          <w:szCs w:val="24"/>
        </w:rPr>
        <w:t xml:space="preserve">​‌‌​ </w:t>
      </w:r>
      <w:r w:rsidR="001458E4" w:rsidRPr="001458E4">
        <w:rPr>
          <w:rFonts w:ascii="Times New Roman" w:hAnsi="Times New Roman" w:cs="Times New Roman"/>
          <w:color w:val="000000"/>
          <w:sz w:val="24"/>
          <w:szCs w:val="24"/>
        </w:rPr>
        <w:t>Основы безопасности жизнедеятельности: 5 класс: учебник: / Б.О.Хренников, Н.В.Гололобов, Л.И.Льняная, М.В. Маслов; под ред. С.Н.Егорова .-2-е изд., стер</w:t>
      </w:r>
      <w:proofErr w:type="gramStart"/>
      <w:r w:rsidR="001458E4" w:rsidRPr="001458E4">
        <w:rPr>
          <w:rFonts w:ascii="Times New Roman" w:hAnsi="Times New Roman" w:cs="Times New Roman"/>
          <w:color w:val="000000"/>
          <w:sz w:val="24"/>
          <w:szCs w:val="24"/>
        </w:rPr>
        <w:t>.-</w:t>
      </w:r>
      <w:proofErr w:type="gramEnd"/>
      <w:r w:rsidR="001458E4" w:rsidRPr="001458E4">
        <w:rPr>
          <w:rFonts w:ascii="Times New Roman" w:hAnsi="Times New Roman" w:cs="Times New Roman"/>
          <w:color w:val="000000"/>
          <w:sz w:val="24"/>
          <w:szCs w:val="24"/>
        </w:rPr>
        <w:t>Москва:Просвещение,2022.</w:t>
      </w:r>
    </w:p>
    <w:p w:rsidR="00F46984" w:rsidRPr="001458E4" w:rsidRDefault="00F46984" w:rsidP="00F46984">
      <w:pPr>
        <w:shd w:val="clear" w:color="auto" w:fill="F7FDF7"/>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p>
    <w:p w:rsidR="001458E4" w:rsidRPr="001458E4" w:rsidRDefault="001458E4" w:rsidP="001458E4">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color w:val="000000"/>
          <w:sz w:val="24"/>
          <w:szCs w:val="24"/>
        </w:rPr>
        <w:t>Основы безопасности жизнедеятельности: 6 класс: учебник: / Б.О.Хренников, Н.В.Гололобов, Л.И.Льняная, М.В. Маслов; под ред. С.Н.Егорова .-2-е изд., стер</w:t>
      </w:r>
      <w:proofErr w:type="gramStart"/>
      <w:r w:rsidRPr="001458E4">
        <w:rPr>
          <w:rFonts w:ascii="Times New Roman" w:hAnsi="Times New Roman" w:cs="Times New Roman"/>
          <w:color w:val="000000"/>
          <w:sz w:val="24"/>
          <w:szCs w:val="24"/>
        </w:rPr>
        <w:t>.-</w:t>
      </w:r>
      <w:proofErr w:type="gramEnd"/>
      <w:r w:rsidRPr="001458E4">
        <w:rPr>
          <w:rFonts w:ascii="Times New Roman" w:hAnsi="Times New Roman" w:cs="Times New Roman"/>
          <w:color w:val="000000"/>
          <w:sz w:val="24"/>
          <w:szCs w:val="24"/>
        </w:rPr>
        <w:t>Москва:Просвещение,2023.</w:t>
      </w:r>
    </w:p>
    <w:p w:rsidR="001458E4" w:rsidRDefault="001458E4" w:rsidP="001458E4">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color w:val="000000"/>
          <w:sz w:val="24"/>
          <w:szCs w:val="24"/>
        </w:rPr>
        <w:t>Основы безопасности жизнедеятельности: 7 класс: учебник: / Б.О.Хренников, Н.В.Гололобов, Л.И.Льняная, М.В. Маслов; под ред. С.Н.Егорова .-2-е изд., стер</w:t>
      </w:r>
      <w:proofErr w:type="gramStart"/>
      <w:r w:rsidRPr="001458E4">
        <w:rPr>
          <w:rFonts w:ascii="Times New Roman" w:hAnsi="Times New Roman" w:cs="Times New Roman"/>
          <w:color w:val="000000"/>
          <w:sz w:val="24"/>
          <w:szCs w:val="24"/>
        </w:rPr>
        <w:t>.-</w:t>
      </w:r>
      <w:proofErr w:type="gramEnd"/>
      <w:r w:rsidRPr="001458E4">
        <w:rPr>
          <w:rFonts w:ascii="Times New Roman" w:hAnsi="Times New Roman" w:cs="Times New Roman"/>
          <w:color w:val="000000"/>
          <w:sz w:val="24"/>
          <w:szCs w:val="24"/>
        </w:rPr>
        <w:t>Москва:Просвещение,2023.</w:t>
      </w:r>
    </w:p>
    <w:p w:rsidR="00F46984" w:rsidRDefault="00F46984" w:rsidP="00F46984">
      <w:pPr>
        <w:shd w:val="clear" w:color="auto" w:fill="F7FDF7"/>
        <w:spacing w:after="0" w:line="240" w:lineRule="auto"/>
        <w:rPr>
          <w:rFonts w:ascii="Times New Roman" w:eastAsia="Times New Roman" w:hAnsi="Times New Roman" w:cs="Times New Roman"/>
          <w:sz w:val="24"/>
          <w:szCs w:val="24"/>
          <w:lang w:eastAsia="ru-RU"/>
        </w:rPr>
      </w:pPr>
      <w:r w:rsidRPr="008A11C7">
        <w:rPr>
          <w:rFonts w:ascii="Times New Roman" w:eastAsia="Times New Roman" w:hAnsi="Times New Roman" w:cs="Times New Roman"/>
          <w:sz w:val="24"/>
          <w:szCs w:val="24"/>
          <w:lang w:eastAsia="ru-RU"/>
        </w:rPr>
        <w:t>Нормативно-правовые документы</w:t>
      </w:r>
      <w:r w:rsidRPr="008A11C7">
        <w:rPr>
          <w:rFonts w:ascii="Times New Roman" w:eastAsia="Times New Roman" w:hAnsi="Times New Roman" w:cs="Times New Roman"/>
          <w:sz w:val="24"/>
          <w:szCs w:val="24"/>
          <w:lang w:eastAsia="ru-RU"/>
        </w:rPr>
        <w:br/>
        <w:t>Закон «Об образовании» (последняя редакция).</w:t>
      </w:r>
      <w:r w:rsidRPr="008A11C7">
        <w:rPr>
          <w:rFonts w:ascii="Times New Roman" w:eastAsia="Times New Roman" w:hAnsi="Times New Roman" w:cs="Times New Roman"/>
          <w:sz w:val="24"/>
          <w:szCs w:val="24"/>
          <w:lang w:eastAsia="ru-RU"/>
        </w:rPr>
        <w:br/>
        <w:t>Конституция Российской Федерации (последняя редакция).</w:t>
      </w:r>
      <w:r w:rsidRPr="008A11C7">
        <w:rPr>
          <w:rFonts w:ascii="Times New Roman" w:eastAsia="Times New Roman" w:hAnsi="Times New Roman" w:cs="Times New Roman"/>
          <w:sz w:val="24"/>
          <w:szCs w:val="24"/>
          <w:lang w:eastAsia="ru-RU"/>
        </w:rPr>
        <w:br/>
        <w:t>Концепция противодействия терроризму в Российской Федерации (утв. Презид</w:t>
      </w:r>
      <w:r>
        <w:rPr>
          <w:rFonts w:ascii="Times New Roman" w:eastAsia="Times New Roman" w:hAnsi="Times New Roman" w:cs="Times New Roman"/>
          <w:sz w:val="24"/>
          <w:szCs w:val="24"/>
          <w:lang w:eastAsia="ru-RU"/>
        </w:rPr>
        <w:t xml:space="preserve">ентом Российской </w:t>
      </w:r>
      <w:r>
        <w:rPr>
          <w:rFonts w:ascii="Times New Roman" w:eastAsia="Times New Roman" w:hAnsi="Times New Roman" w:cs="Times New Roman"/>
          <w:sz w:val="24"/>
          <w:szCs w:val="24"/>
          <w:lang w:eastAsia="ru-RU"/>
        </w:rPr>
        <w:lastRenderedPageBreak/>
        <w:t>Федерации 5 ок</w:t>
      </w:r>
      <w:r w:rsidRPr="008A11C7">
        <w:rPr>
          <w:rFonts w:ascii="Times New Roman" w:eastAsia="Times New Roman" w:hAnsi="Times New Roman" w:cs="Times New Roman"/>
          <w:sz w:val="24"/>
          <w:szCs w:val="24"/>
          <w:lang w:eastAsia="ru-RU"/>
        </w:rPr>
        <w:t>тября 2009 г.).</w:t>
      </w:r>
      <w:r w:rsidRPr="008A11C7">
        <w:rPr>
          <w:rFonts w:ascii="Times New Roman" w:eastAsia="Times New Roman" w:hAnsi="Times New Roman" w:cs="Times New Roman"/>
          <w:sz w:val="24"/>
          <w:szCs w:val="24"/>
          <w:lang w:eastAsia="ru-RU"/>
        </w:rPr>
        <w:br/>
        <w:t>Положение о Национа</w:t>
      </w:r>
      <w:r>
        <w:rPr>
          <w:rFonts w:ascii="Times New Roman" w:eastAsia="Times New Roman" w:hAnsi="Times New Roman" w:cs="Times New Roman"/>
          <w:sz w:val="24"/>
          <w:szCs w:val="24"/>
          <w:lang w:eastAsia="ru-RU"/>
        </w:rPr>
        <w:t>льном антитеррористическом коми</w:t>
      </w:r>
      <w:r w:rsidRPr="008A11C7">
        <w:rPr>
          <w:rFonts w:ascii="Times New Roman" w:eastAsia="Times New Roman" w:hAnsi="Times New Roman" w:cs="Times New Roman"/>
          <w:sz w:val="24"/>
          <w:szCs w:val="24"/>
          <w:lang w:eastAsia="ru-RU"/>
        </w:rPr>
        <w:t>тете (утв. Указом Президента Российской Федерации от 15 февраля 2006 г. № 116).</w:t>
      </w:r>
      <w:r w:rsidRPr="008A11C7">
        <w:rPr>
          <w:rFonts w:ascii="Times New Roman" w:eastAsia="Times New Roman" w:hAnsi="Times New Roman" w:cs="Times New Roman"/>
          <w:sz w:val="24"/>
          <w:szCs w:val="24"/>
          <w:lang w:eastAsia="ru-RU"/>
        </w:rPr>
        <w:br/>
        <w:t xml:space="preserve">Постановление Правительства Российской Федерации </w:t>
      </w:r>
      <w:proofErr w:type="gramStart"/>
      <w:r w:rsidRPr="008A11C7">
        <w:rPr>
          <w:rFonts w:ascii="Times New Roman" w:eastAsia="Times New Roman" w:hAnsi="Times New Roman" w:cs="Times New Roman"/>
          <w:sz w:val="24"/>
          <w:szCs w:val="24"/>
          <w:lang w:eastAsia="ru-RU"/>
        </w:rPr>
        <w:t>-О</w:t>
      </w:r>
      <w:proofErr w:type="gramEnd"/>
      <w:r w:rsidRPr="008A11C7">
        <w:rPr>
          <w:rFonts w:ascii="Times New Roman" w:eastAsia="Times New Roman" w:hAnsi="Times New Roman" w:cs="Times New Roman"/>
          <w:sz w:val="24"/>
          <w:szCs w:val="24"/>
          <w:lang w:eastAsia="ru-RU"/>
        </w:rPr>
        <w:t xml:space="preserve"> единой государственн</w:t>
      </w:r>
      <w:r>
        <w:rPr>
          <w:rFonts w:ascii="Times New Roman" w:eastAsia="Times New Roman" w:hAnsi="Times New Roman" w:cs="Times New Roman"/>
          <w:sz w:val="24"/>
          <w:szCs w:val="24"/>
          <w:lang w:eastAsia="ru-RU"/>
        </w:rPr>
        <w:t>ой системе предупреждения и лик</w:t>
      </w:r>
      <w:r w:rsidRPr="008A11C7">
        <w:rPr>
          <w:rFonts w:ascii="Times New Roman" w:eastAsia="Times New Roman" w:hAnsi="Times New Roman" w:cs="Times New Roman"/>
          <w:sz w:val="24"/>
          <w:szCs w:val="24"/>
          <w:lang w:eastAsia="ru-RU"/>
        </w:rPr>
        <w:t>видации чрезвычайных ситуаций» (последняя редакция).</w:t>
      </w:r>
      <w:r w:rsidRPr="008A11C7">
        <w:rPr>
          <w:rFonts w:ascii="Times New Roman" w:eastAsia="Times New Roman" w:hAnsi="Times New Roman" w:cs="Times New Roman"/>
          <w:sz w:val="24"/>
          <w:szCs w:val="24"/>
          <w:lang w:eastAsia="ru-RU"/>
        </w:rPr>
        <w:br/>
        <w:t>Постановление Правительства Российской Федерации «О классификации чрезвычайных сит</w:t>
      </w:r>
      <w:r>
        <w:rPr>
          <w:rFonts w:ascii="Times New Roman" w:eastAsia="Times New Roman" w:hAnsi="Times New Roman" w:cs="Times New Roman"/>
          <w:sz w:val="24"/>
          <w:szCs w:val="24"/>
          <w:lang w:eastAsia="ru-RU"/>
        </w:rPr>
        <w:t>уаций природного и тех</w:t>
      </w:r>
      <w:r w:rsidRPr="008A11C7">
        <w:rPr>
          <w:rFonts w:ascii="Times New Roman" w:eastAsia="Times New Roman" w:hAnsi="Times New Roman" w:cs="Times New Roman"/>
          <w:sz w:val="24"/>
          <w:szCs w:val="24"/>
          <w:lang w:eastAsia="ru-RU"/>
        </w:rPr>
        <w:t>ногенного характера* (от 21 мая 2007 г. № 304).</w:t>
      </w:r>
      <w:r w:rsidRPr="008A11C7">
        <w:rPr>
          <w:rFonts w:ascii="Times New Roman" w:eastAsia="Times New Roman" w:hAnsi="Times New Roman" w:cs="Times New Roman"/>
          <w:sz w:val="24"/>
          <w:szCs w:val="24"/>
          <w:lang w:eastAsia="ru-RU"/>
        </w:rPr>
        <w:br/>
        <w:t>Правила дорожного движения Российской Федерации (последняя редакция).</w:t>
      </w:r>
      <w:r w:rsidRPr="008A11C7">
        <w:rPr>
          <w:rFonts w:ascii="Times New Roman" w:eastAsia="Times New Roman" w:hAnsi="Times New Roman" w:cs="Times New Roman"/>
          <w:sz w:val="24"/>
          <w:szCs w:val="24"/>
          <w:lang w:eastAsia="ru-RU"/>
        </w:rPr>
        <w:br/>
        <w:t>Семейный кодекс Рос</w:t>
      </w:r>
      <w:r>
        <w:rPr>
          <w:rFonts w:ascii="Times New Roman" w:eastAsia="Times New Roman" w:hAnsi="Times New Roman" w:cs="Times New Roman"/>
          <w:sz w:val="24"/>
          <w:szCs w:val="24"/>
          <w:lang w:eastAsia="ru-RU"/>
        </w:rPr>
        <w:t>сийской Федерации (последняя ре</w:t>
      </w:r>
      <w:r w:rsidRPr="008A11C7">
        <w:rPr>
          <w:rFonts w:ascii="Times New Roman" w:eastAsia="Times New Roman" w:hAnsi="Times New Roman" w:cs="Times New Roman"/>
          <w:sz w:val="24"/>
          <w:szCs w:val="24"/>
          <w:lang w:eastAsia="ru-RU"/>
        </w:rPr>
        <w:t>дакция).</w:t>
      </w:r>
      <w:r w:rsidRPr="008A11C7">
        <w:rPr>
          <w:rFonts w:ascii="Times New Roman" w:eastAsia="Times New Roman" w:hAnsi="Times New Roman" w:cs="Times New Roman"/>
          <w:sz w:val="24"/>
          <w:szCs w:val="24"/>
          <w:lang w:eastAsia="ru-RU"/>
        </w:rPr>
        <w:br/>
        <w:t xml:space="preserve">Стратегия национальной безопасности Российской </w:t>
      </w:r>
      <w:proofErr w:type="spellStart"/>
      <w:r w:rsidRPr="008A11C7">
        <w:rPr>
          <w:rFonts w:ascii="Times New Roman" w:eastAsia="Times New Roman" w:hAnsi="Times New Roman" w:cs="Times New Roman"/>
          <w:sz w:val="24"/>
          <w:szCs w:val="24"/>
          <w:lang w:eastAsia="ru-RU"/>
        </w:rPr>
        <w:t>Феде¬рации</w:t>
      </w:r>
      <w:proofErr w:type="spellEnd"/>
      <w:r w:rsidRPr="008A11C7">
        <w:rPr>
          <w:rFonts w:ascii="Times New Roman" w:eastAsia="Times New Roman" w:hAnsi="Times New Roman" w:cs="Times New Roman"/>
          <w:sz w:val="24"/>
          <w:szCs w:val="24"/>
          <w:lang w:eastAsia="ru-RU"/>
        </w:rPr>
        <w:t xml:space="preserve"> до 2020 г. (утв. Ук</w:t>
      </w:r>
      <w:r>
        <w:rPr>
          <w:rFonts w:ascii="Times New Roman" w:eastAsia="Times New Roman" w:hAnsi="Times New Roman" w:cs="Times New Roman"/>
          <w:sz w:val="24"/>
          <w:szCs w:val="24"/>
          <w:lang w:eastAsia="ru-RU"/>
        </w:rPr>
        <w:t>азом Президента Российской Феде</w:t>
      </w:r>
      <w:r w:rsidRPr="008A11C7">
        <w:rPr>
          <w:rFonts w:ascii="Times New Roman" w:eastAsia="Times New Roman" w:hAnsi="Times New Roman" w:cs="Times New Roman"/>
          <w:sz w:val="24"/>
          <w:szCs w:val="24"/>
          <w:lang w:eastAsia="ru-RU"/>
        </w:rPr>
        <w:t>рации от 12 мая 2009 г. № 537).</w:t>
      </w:r>
      <w:r w:rsidRPr="008A11C7">
        <w:rPr>
          <w:rFonts w:ascii="Times New Roman" w:eastAsia="Times New Roman" w:hAnsi="Times New Roman" w:cs="Times New Roman"/>
          <w:sz w:val="24"/>
          <w:szCs w:val="24"/>
          <w:lang w:eastAsia="ru-RU"/>
        </w:rPr>
        <w:br/>
        <w:t xml:space="preserve">Стратегия государственной </w:t>
      </w:r>
      <w:proofErr w:type="spellStart"/>
      <w:r w:rsidRPr="008A11C7">
        <w:rPr>
          <w:rFonts w:ascii="Times New Roman" w:eastAsia="Times New Roman" w:hAnsi="Times New Roman" w:cs="Times New Roman"/>
          <w:sz w:val="24"/>
          <w:szCs w:val="24"/>
          <w:lang w:eastAsia="ru-RU"/>
        </w:rPr>
        <w:t>антинаркотической</w:t>
      </w:r>
      <w:proofErr w:type="spellEnd"/>
      <w:r w:rsidRPr="008A11C7">
        <w:rPr>
          <w:rFonts w:ascii="Times New Roman" w:eastAsia="Times New Roman" w:hAnsi="Times New Roman" w:cs="Times New Roman"/>
          <w:sz w:val="24"/>
          <w:szCs w:val="24"/>
          <w:lang w:eastAsia="ru-RU"/>
        </w:rPr>
        <w:t xml:space="preserve"> политики Российской Федерации до 2020 г. (утв. Указом Президента Российской Федерации от 9 июня 2010 г. № 690).</w:t>
      </w:r>
      <w:r w:rsidRPr="008A11C7">
        <w:rPr>
          <w:rFonts w:ascii="Times New Roman" w:eastAsia="Times New Roman" w:hAnsi="Times New Roman" w:cs="Times New Roman"/>
          <w:sz w:val="24"/>
          <w:szCs w:val="24"/>
          <w:lang w:eastAsia="ru-RU"/>
        </w:rPr>
        <w:br/>
        <w:t>Уголовный кодекс Рос</w:t>
      </w:r>
      <w:r>
        <w:rPr>
          <w:rFonts w:ascii="Times New Roman" w:eastAsia="Times New Roman" w:hAnsi="Times New Roman" w:cs="Times New Roman"/>
          <w:sz w:val="24"/>
          <w:szCs w:val="24"/>
          <w:lang w:eastAsia="ru-RU"/>
        </w:rPr>
        <w:t>сийской Федерации (</w:t>
      </w:r>
      <w:proofErr w:type="gramStart"/>
      <w:r>
        <w:rPr>
          <w:rFonts w:ascii="Times New Roman" w:eastAsia="Times New Roman" w:hAnsi="Times New Roman" w:cs="Times New Roman"/>
          <w:sz w:val="24"/>
          <w:szCs w:val="24"/>
          <w:lang w:eastAsia="ru-RU"/>
        </w:rPr>
        <w:t>последняя</w:t>
      </w:r>
      <w:proofErr w:type="gramEnd"/>
      <w:r>
        <w:rPr>
          <w:rFonts w:ascii="Times New Roman" w:eastAsia="Times New Roman" w:hAnsi="Times New Roman" w:cs="Times New Roman"/>
          <w:sz w:val="24"/>
          <w:szCs w:val="24"/>
          <w:lang w:eastAsia="ru-RU"/>
        </w:rPr>
        <w:t xml:space="preserve"> ре</w:t>
      </w:r>
      <w:r w:rsidRPr="008A11C7">
        <w:rPr>
          <w:rFonts w:ascii="Times New Roman" w:eastAsia="Times New Roman" w:hAnsi="Times New Roman" w:cs="Times New Roman"/>
          <w:sz w:val="24"/>
          <w:szCs w:val="24"/>
          <w:lang w:eastAsia="ru-RU"/>
        </w:rPr>
        <w:t>дакции).</w:t>
      </w:r>
      <w:r w:rsidRPr="008A11C7">
        <w:rPr>
          <w:rFonts w:ascii="Times New Roman" w:eastAsia="Times New Roman" w:hAnsi="Times New Roman" w:cs="Times New Roman"/>
          <w:sz w:val="24"/>
          <w:szCs w:val="24"/>
          <w:lang w:eastAsia="ru-RU"/>
        </w:rPr>
        <w:br/>
        <w:t>Указ Президента Росси</w:t>
      </w:r>
      <w:r>
        <w:rPr>
          <w:rFonts w:ascii="Times New Roman" w:eastAsia="Times New Roman" w:hAnsi="Times New Roman" w:cs="Times New Roman"/>
          <w:sz w:val="24"/>
          <w:szCs w:val="24"/>
          <w:lang w:eastAsia="ru-RU"/>
        </w:rPr>
        <w:t>йской Федерации «О мерах по про</w:t>
      </w:r>
      <w:r w:rsidRPr="008A11C7">
        <w:rPr>
          <w:rFonts w:ascii="Times New Roman" w:eastAsia="Times New Roman" w:hAnsi="Times New Roman" w:cs="Times New Roman"/>
          <w:sz w:val="24"/>
          <w:szCs w:val="24"/>
          <w:lang w:eastAsia="ru-RU"/>
        </w:rPr>
        <w:t>тиводействию терроризму» (от 15 февраля 2006 г. № 116).</w:t>
      </w:r>
      <w:r w:rsidRPr="008A11C7">
        <w:rPr>
          <w:rFonts w:ascii="Times New Roman" w:eastAsia="Times New Roman" w:hAnsi="Times New Roman" w:cs="Times New Roman"/>
          <w:sz w:val="24"/>
          <w:szCs w:val="24"/>
          <w:lang w:eastAsia="ru-RU"/>
        </w:rPr>
        <w:br/>
        <w:t>Федеральный закон «Об аварийно-спасательных службах и статусе спасателя» (последняя редакция).</w:t>
      </w:r>
      <w:r w:rsidRPr="008A11C7">
        <w:rPr>
          <w:rFonts w:ascii="Times New Roman" w:eastAsia="Times New Roman" w:hAnsi="Times New Roman" w:cs="Times New Roman"/>
          <w:sz w:val="24"/>
          <w:szCs w:val="24"/>
          <w:lang w:eastAsia="ru-RU"/>
        </w:rPr>
        <w:br/>
        <w:t>Федеральный закон «О безопасности» (последняя редакция)</w:t>
      </w:r>
      <w:r w:rsidRPr="008A11C7">
        <w:rPr>
          <w:rFonts w:ascii="Times New Roman" w:eastAsia="Times New Roman" w:hAnsi="Times New Roman" w:cs="Times New Roman"/>
          <w:sz w:val="24"/>
          <w:szCs w:val="24"/>
          <w:lang w:eastAsia="ru-RU"/>
        </w:rPr>
        <w:br/>
        <w:t>Федеральный закон «О гражданской обороне» (последняя редакция).</w:t>
      </w:r>
      <w:r w:rsidRPr="008A11C7">
        <w:rPr>
          <w:rFonts w:ascii="Times New Roman" w:eastAsia="Times New Roman" w:hAnsi="Times New Roman" w:cs="Times New Roman"/>
          <w:sz w:val="24"/>
          <w:szCs w:val="24"/>
          <w:lang w:eastAsia="ru-RU"/>
        </w:rPr>
        <w:br/>
        <w:t>Федеральный закон «О защите населения и территорий от чрезвычайных ситуаций пр</w:t>
      </w:r>
      <w:r>
        <w:rPr>
          <w:rFonts w:ascii="Times New Roman" w:eastAsia="Times New Roman" w:hAnsi="Times New Roman" w:cs="Times New Roman"/>
          <w:sz w:val="24"/>
          <w:szCs w:val="24"/>
          <w:lang w:eastAsia="ru-RU"/>
        </w:rPr>
        <w:t>иродного и техногенного характе</w:t>
      </w:r>
      <w:r w:rsidRPr="008A11C7">
        <w:rPr>
          <w:rFonts w:ascii="Times New Roman" w:eastAsia="Times New Roman" w:hAnsi="Times New Roman" w:cs="Times New Roman"/>
          <w:sz w:val="24"/>
          <w:szCs w:val="24"/>
          <w:lang w:eastAsia="ru-RU"/>
        </w:rPr>
        <w:t>ра» (последняя редакция)</w:t>
      </w:r>
      <w:r w:rsidRPr="008A11C7">
        <w:rPr>
          <w:rFonts w:ascii="Times New Roman" w:eastAsia="Times New Roman" w:hAnsi="Times New Roman" w:cs="Times New Roman"/>
          <w:sz w:val="24"/>
          <w:szCs w:val="24"/>
          <w:lang w:eastAsia="ru-RU"/>
        </w:rPr>
        <w:br/>
        <w:t xml:space="preserve">Федеральный закон «О </w:t>
      </w:r>
      <w:r>
        <w:rPr>
          <w:rFonts w:ascii="Times New Roman" w:eastAsia="Times New Roman" w:hAnsi="Times New Roman" w:cs="Times New Roman"/>
          <w:sz w:val="24"/>
          <w:szCs w:val="24"/>
          <w:lang w:eastAsia="ru-RU"/>
        </w:rPr>
        <w:t>наркотических средствах и психо</w:t>
      </w:r>
      <w:r w:rsidRPr="008A11C7">
        <w:rPr>
          <w:rFonts w:ascii="Times New Roman" w:eastAsia="Times New Roman" w:hAnsi="Times New Roman" w:cs="Times New Roman"/>
          <w:sz w:val="24"/>
          <w:szCs w:val="24"/>
          <w:lang w:eastAsia="ru-RU"/>
        </w:rPr>
        <w:t>тропных веществах* (последняя редакция).</w:t>
      </w:r>
      <w:r w:rsidRPr="008A11C7">
        <w:rPr>
          <w:rFonts w:ascii="Times New Roman" w:eastAsia="Times New Roman" w:hAnsi="Times New Roman" w:cs="Times New Roman"/>
          <w:sz w:val="24"/>
          <w:szCs w:val="24"/>
          <w:lang w:eastAsia="ru-RU"/>
        </w:rPr>
        <w:br/>
        <w:t>Федеральный закон *0</w:t>
      </w:r>
      <w:r>
        <w:rPr>
          <w:rFonts w:ascii="Times New Roman" w:eastAsia="Times New Roman" w:hAnsi="Times New Roman" w:cs="Times New Roman"/>
          <w:sz w:val="24"/>
          <w:szCs w:val="24"/>
          <w:lang w:eastAsia="ru-RU"/>
        </w:rPr>
        <w:t xml:space="preserve"> пожарной безопасности» (послед</w:t>
      </w:r>
      <w:r w:rsidRPr="008A11C7">
        <w:rPr>
          <w:rFonts w:ascii="Times New Roman" w:eastAsia="Times New Roman" w:hAnsi="Times New Roman" w:cs="Times New Roman"/>
          <w:sz w:val="24"/>
          <w:szCs w:val="24"/>
          <w:lang w:eastAsia="ru-RU"/>
        </w:rPr>
        <w:t>няя редакция)</w:t>
      </w:r>
      <w:r w:rsidRPr="008A11C7">
        <w:rPr>
          <w:rFonts w:ascii="Times New Roman" w:eastAsia="Times New Roman" w:hAnsi="Times New Roman" w:cs="Times New Roman"/>
          <w:sz w:val="24"/>
          <w:szCs w:val="24"/>
          <w:lang w:eastAsia="ru-RU"/>
        </w:rPr>
        <w:br/>
        <w:t>Федеральный закон *0 противодействии терроризму» (последняя редакция).</w:t>
      </w:r>
      <w:r w:rsidRPr="008A11C7">
        <w:rPr>
          <w:rFonts w:ascii="Times New Roman" w:eastAsia="Times New Roman" w:hAnsi="Times New Roman" w:cs="Times New Roman"/>
          <w:sz w:val="24"/>
          <w:szCs w:val="24"/>
          <w:lang w:eastAsia="ru-RU"/>
        </w:rPr>
        <w:br/>
        <w:t>Федеральный закон «О противодействии экстремистской деятельности» (последняя редакция).</w:t>
      </w:r>
      <w:r w:rsidRPr="008A11C7">
        <w:rPr>
          <w:rFonts w:ascii="Times New Roman" w:eastAsia="Times New Roman" w:hAnsi="Times New Roman" w:cs="Times New Roman"/>
          <w:sz w:val="24"/>
          <w:szCs w:val="24"/>
          <w:lang w:eastAsia="ru-RU"/>
        </w:rPr>
        <w:br/>
        <w:t>Федеральный закон »0 физической культуре и спорте в Российской Федерации» (последняя редакция).</w:t>
      </w:r>
    </w:p>
    <w:p w:rsidR="00C4580F" w:rsidRPr="001458E4" w:rsidRDefault="00C4580F" w:rsidP="00C4580F">
      <w:pPr>
        <w:spacing w:after="0"/>
        <w:ind w:left="120"/>
        <w:rPr>
          <w:rFonts w:ascii="Times New Roman" w:hAnsi="Times New Roman" w:cs="Times New Roman"/>
          <w:sz w:val="24"/>
          <w:szCs w:val="24"/>
        </w:rPr>
      </w:pPr>
    </w:p>
    <w:p w:rsidR="00C4580F" w:rsidRPr="008E3173" w:rsidRDefault="00C4580F" w:rsidP="00C4580F">
      <w:pPr>
        <w:spacing w:after="0" w:line="480" w:lineRule="auto"/>
        <w:ind w:left="120"/>
        <w:rPr>
          <w:rFonts w:ascii="Times New Roman" w:hAnsi="Times New Roman" w:cs="Times New Roman"/>
          <w:color w:val="000000"/>
          <w:sz w:val="24"/>
          <w:szCs w:val="24"/>
        </w:rPr>
      </w:pPr>
      <w:r w:rsidRPr="001458E4">
        <w:rPr>
          <w:rFonts w:ascii="Times New Roman" w:hAnsi="Times New Roman" w:cs="Times New Roman"/>
          <w:b/>
          <w:color w:val="000000"/>
          <w:sz w:val="24"/>
          <w:szCs w:val="24"/>
        </w:rPr>
        <w:t>ЦИФРОВЫЕ ОБРАЗОВАТЕЛЬНЫЕ РЕСУРСЫ И РЕСУРСЫ СЕТИ ИНТЕРНЕТ</w:t>
      </w:r>
    </w:p>
    <w:p w:rsidR="00C4580F" w:rsidRPr="001458E4" w:rsidRDefault="00C4580F" w:rsidP="001458E4">
      <w:pPr>
        <w:spacing w:after="0" w:line="480" w:lineRule="auto"/>
        <w:ind w:left="120"/>
        <w:rPr>
          <w:rFonts w:ascii="Times New Roman" w:hAnsi="Times New Roman" w:cs="Times New Roman"/>
          <w:sz w:val="24"/>
          <w:szCs w:val="24"/>
        </w:rPr>
      </w:pPr>
      <w:r w:rsidRPr="001458E4">
        <w:rPr>
          <w:rFonts w:ascii="Times New Roman" w:hAnsi="Times New Roman" w:cs="Times New Roman"/>
          <w:color w:val="000000"/>
          <w:sz w:val="24"/>
          <w:szCs w:val="24"/>
        </w:rPr>
        <w:t xml:space="preserve">Библиотека ЦОК </w:t>
      </w:r>
      <w:hyperlink r:id="rId91">
        <w:r w:rsidRPr="001458E4">
          <w:rPr>
            <w:rFonts w:ascii="Times New Roman" w:hAnsi="Times New Roman" w:cs="Times New Roman"/>
            <w:color w:val="0000FF"/>
            <w:sz w:val="24"/>
            <w:szCs w:val="24"/>
            <w:u w:val="single"/>
          </w:rPr>
          <w:t>https://m.edsoo.ru/f5eb644e</w:t>
        </w:r>
      </w:hyperlink>
    </w:p>
    <w:p w:rsidR="00FC78D6" w:rsidRDefault="001458E4" w:rsidP="00FC78D6">
      <w:pPr>
        <w:spacing w:after="0"/>
      </w:pPr>
      <w:r>
        <w:rPr>
          <w:rFonts w:ascii="Times New Roman" w:hAnsi="Times New Roman" w:cs="Times New Roman"/>
          <w:color w:val="000000"/>
          <w:sz w:val="24"/>
          <w:szCs w:val="24"/>
        </w:rPr>
        <w:t xml:space="preserve">  </w:t>
      </w:r>
      <w:r w:rsidRPr="001458E4">
        <w:rPr>
          <w:rFonts w:ascii="Times New Roman" w:hAnsi="Times New Roman" w:cs="Times New Roman"/>
          <w:color w:val="000000"/>
          <w:sz w:val="24"/>
          <w:szCs w:val="24"/>
        </w:rPr>
        <w:t xml:space="preserve">Библиотека ЦОК </w:t>
      </w:r>
      <w:hyperlink r:id="rId92" w:history="1">
        <w:r w:rsidRPr="001458E4">
          <w:rPr>
            <w:rStyle w:val="aff8"/>
            <w:rFonts w:ascii="Times New Roman" w:hAnsi="Times New Roman" w:cs="Times New Roman"/>
            <w:color w:val="0000FF"/>
            <w:sz w:val="24"/>
            <w:szCs w:val="24"/>
          </w:rPr>
          <w:t>https://m.edsoo.ru/f5eb3078</w:t>
        </w:r>
      </w:hyperlink>
    </w:p>
    <w:p w:rsidR="00FC78D6" w:rsidRDefault="00FC78D6" w:rsidP="00FC78D6">
      <w:pPr>
        <w:spacing w:after="0"/>
      </w:pPr>
    </w:p>
    <w:p w:rsidR="00C50DF8" w:rsidRPr="007C6537" w:rsidRDefault="00E06AA5" w:rsidP="00FC78D6">
      <w:pPr>
        <w:spacing w:after="0"/>
        <w:rPr>
          <w:rFonts w:ascii="Times New Roman" w:eastAsia="Times New Roman" w:hAnsi="Times New Roman" w:cs="Times New Roman"/>
          <w:sz w:val="24"/>
          <w:szCs w:val="24"/>
          <w:lang w:eastAsia="ru-RU"/>
        </w:rPr>
      </w:pPr>
      <w:hyperlink r:id="rId93" w:history="1"/>
      <w:r w:rsidR="00C50DF8" w:rsidRPr="008A11C7">
        <w:rPr>
          <w:rFonts w:ascii="Times New Roman" w:eastAsia="Times New Roman" w:hAnsi="Times New Roman" w:cs="Times New Roman"/>
          <w:b/>
          <w:bCs/>
          <w:caps/>
          <w:color w:val="000000"/>
          <w:kern w:val="36"/>
          <w:sz w:val="24"/>
          <w:szCs w:val="24"/>
          <w:lang w:eastAsia="ru-RU"/>
        </w:rPr>
        <w:t>МАТЕРИАЛЬНО-ТЕХНИЧЕСКОЕ ОБЕСПЕЧЕНИЕ ОБРАЗОВАТЕЛЬНОГО ПРОЦЕССА</w:t>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УЧЕБНОЕ ОБОРУДОВАНИЕ</w:t>
      </w:r>
    </w:p>
    <w:p w:rsidR="007C6537" w:rsidRDefault="00C50DF8" w:rsidP="00C50DF8">
      <w:pPr>
        <w:shd w:val="clear" w:color="auto" w:fill="F7FDF7"/>
        <w:spacing w:after="0"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 Бинт.</w:t>
      </w:r>
      <w:r w:rsidRPr="008A11C7">
        <w:rPr>
          <w:rFonts w:ascii="Times New Roman" w:eastAsia="Times New Roman" w:hAnsi="Times New Roman" w:cs="Times New Roman"/>
          <w:color w:val="000000"/>
          <w:sz w:val="24"/>
          <w:szCs w:val="24"/>
          <w:lang w:eastAsia="ru-RU"/>
        </w:rPr>
        <w:br/>
        <w:t>2. Компас.</w:t>
      </w:r>
      <w:r w:rsidRPr="008A11C7">
        <w:rPr>
          <w:rFonts w:ascii="Times New Roman" w:eastAsia="Times New Roman" w:hAnsi="Times New Roman" w:cs="Times New Roman"/>
          <w:color w:val="000000"/>
          <w:sz w:val="24"/>
          <w:szCs w:val="24"/>
          <w:lang w:eastAsia="ru-RU"/>
        </w:rPr>
        <w:br/>
        <w:t>3. Кровоостанавливающий жгут</w:t>
      </w:r>
      <w:r w:rsidRPr="008A11C7">
        <w:rPr>
          <w:rFonts w:ascii="Times New Roman" w:eastAsia="Times New Roman" w:hAnsi="Times New Roman" w:cs="Times New Roman"/>
          <w:color w:val="000000"/>
          <w:sz w:val="24"/>
          <w:szCs w:val="24"/>
          <w:lang w:eastAsia="ru-RU"/>
        </w:rPr>
        <w:br/>
      </w:r>
      <w:r w:rsidR="00F46984">
        <w:rPr>
          <w:rFonts w:ascii="Times New Roman" w:eastAsia="Times New Roman" w:hAnsi="Times New Roman" w:cs="Times New Roman"/>
          <w:color w:val="000000"/>
          <w:sz w:val="24"/>
          <w:szCs w:val="24"/>
          <w:lang w:eastAsia="ru-RU"/>
        </w:rPr>
        <w:t>4</w:t>
      </w:r>
      <w:r w:rsidRPr="008A11C7">
        <w:rPr>
          <w:rFonts w:ascii="Times New Roman" w:eastAsia="Times New Roman" w:hAnsi="Times New Roman" w:cs="Times New Roman"/>
          <w:color w:val="000000"/>
          <w:sz w:val="24"/>
          <w:szCs w:val="24"/>
          <w:lang w:eastAsia="ru-RU"/>
        </w:rPr>
        <w:t>. Плакаты по ОБЖ.</w:t>
      </w:r>
      <w:r w:rsidRPr="008A11C7">
        <w:rPr>
          <w:rFonts w:ascii="Times New Roman" w:eastAsia="Times New Roman" w:hAnsi="Times New Roman" w:cs="Times New Roman"/>
          <w:color w:val="000000"/>
          <w:sz w:val="24"/>
          <w:szCs w:val="24"/>
          <w:lang w:eastAsia="ru-RU"/>
        </w:rPr>
        <w:br/>
      </w:r>
      <w:r w:rsidR="00F46984">
        <w:rPr>
          <w:rFonts w:ascii="Times New Roman" w:eastAsia="Times New Roman" w:hAnsi="Times New Roman" w:cs="Times New Roman"/>
          <w:color w:val="000000"/>
          <w:sz w:val="24"/>
          <w:szCs w:val="24"/>
          <w:lang w:eastAsia="ru-RU"/>
        </w:rPr>
        <w:t>5</w:t>
      </w:r>
      <w:r w:rsidRPr="008A11C7">
        <w:rPr>
          <w:rFonts w:ascii="Times New Roman" w:eastAsia="Times New Roman" w:hAnsi="Times New Roman" w:cs="Times New Roman"/>
          <w:color w:val="000000"/>
          <w:sz w:val="24"/>
          <w:szCs w:val="24"/>
          <w:lang w:eastAsia="ru-RU"/>
        </w:rPr>
        <w:t>. Противогазы.</w:t>
      </w:r>
      <w:r w:rsidRPr="008A11C7">
        <w:rPr>
          <w:rFonts w:ascii="Times New Roman" w:eastAsia="Times New Roman" w:hAnsi="Times New Roman" w:cs="Times New Roman"/>
          <w:color w:val="000000"/>
          <w:sz w:val="24"/>
          <w:szCs w:val="24"/>
          <w:lang w:eastAsia="ru-RU"/>
        </w:rPr>
        <w:br/>
      </w:r>
      <w:r w:rsidR="00F46984">
        <w:rPr>
          <w:rFonts w:ascii="Times New Roman" w:eastAsia="Times New Roman" w:hAnsi="Times New Roman" w:cs="Times New Roman"/>
          <w:color w:val="000000"/>
          <w:sz w:val="24"/>
          <w:szCs w:val="24"/>
          <w:lang w:eastAsia="ru-RU"/>
        </w:rPr>
        <w:t>6</w:t>
      </w:r>
      <w:r w:rsidRPr="008A11C7">
        <w:rPr>
          <w:rFonts w:ascii="Times New Roman" w:eastAsia="Times New Roman" w:hAnsi="Times New Roman" w:cs="Times New Roman"/>
          <w:color w:val="000000"/>
          <w:sz w:val="24"/>
          <w:szCs w:val="24"/>
          <w:lang w:eastAsia="ru-RU"/>
        </w:rPr>
        <w:t>. Флаг России.</w:t>
      </w:r>
    </w:p>
    <w:p w:rsidR="00C50DF8" w:rsidRPr="008A11C7" w:rsidRDefault="00C50DF8" w:rsidP="00C50DF8">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8A11C7">
        <w:rPr>
          <w:rFonts w:ascii="Times New Roman" w:eastAsia="Times New Roman" w:hAnsi="Times New Roman" w:cs="Times New Roman"/>
          <w:b/>
          <w:bCs/>
          <w:caps/>
          <w:color w:val="000000"/>
          <w:sz w:val="24"/>
          <w:szCs w:val="24"/>
          <w:lang w:eastAsia="ru-RU"/>
        </w:rPr>
        <w:t>ОБОРУДОВАНИЕ ДЛЯ ПРОВЕДЕНИЯ ПРАКТИЧЕСКИХ РАБОТ</w:t>
      </w:r>
    </w:p>
    <w:p w:rsidR="00C50DF8" w:rsidRDefault="00C50DF8" w:rsidP="007C6537">
      <w:pPr>
        <w:shd w:val="clear" w:color="auto" w:fill="F7FDF7"/>
        <w:spacing w:line="240" w:lineRule="auto"/>
        <w:rPr>
          <w:rFonts w:ascii="Times New Roman" w:eastAsia="Times New Roman" w:hAnsi="Times New Roman" w:cs="Times New Roman"/>
          <w:color w:val="000000"/>
          <w:sz w:val="24"/>
          <w:szCs w:val="24"/>
          <w:lang w:eastAsia="ru-RU"/>
        </w:rPr>
      </w:pPr>
      <w:r w:rsidRPr="008A11C7">
        <w:rPr>
          <w:rFonts w:ascii="Times New Roman" w:eastAsia="Times New Roman" w:hAnsi="Times New Roman" w:cs="Times New Roman"/>
          <w:color w:val="000000"/>
          <w:sz w:val="24"/>
          <w:szCs w:val="24"/>
          <w:lang w:eastAsia="ru-RU"/>
        </w:rPr>
        <w:t>1.Персональный компьютер</w:t>
      </w:r>
      <w:r w:rsidRPr="008A11C7">
        <w:rPr>
          <w:rFonts w:ascii="Times New Roman" w:eastAsia="Times New Roman" w:hAnsi="Times New Roman" w:cs="Times New Roman"/>
          <w:color w:val="000000"/>
          <w:sz w:val="24"/>
          <w:szCs w:val="24"/>
          <w:lang w:eastAsia="ru-RU"/>
        </w:rPr>
        <w:br/>
      </w:r>
      <w:r w:rsidR="00F46984">
        <w:rPr>
          <w:rFonts w:ascii="Times New Roman" w:eastAsia="Times New Roman" w:hAnsi="Times New Roman" w:cs="Times New Roman"/>
          <w:color w:val="000000"/>
          <w:sz w:val="24"/>
          <w:szCs w:val="24"/>
          <w:lang w:eastAsia="ru-RU"/>
        </w:rPr>
        <w:t>2</w:t>
      </w:r>
      <w:r w:rsidRPr="008A11C7">
        <w:rPr>
          <w:rFonts w:ascii="Times New Roman" w:eastAsia="Times New Roman" w:hAnsi="Times New Roman" w:cs="Times New Roman"/>
          <w:color w:val="000000"/>
          <w:sz w:val="24"/>
          <w:szCs w:val="24"/>
          <w:lang w:eastAsia="ru-RU"/>
        </w:rPr>
        <w:t>. Ко</w:t>
      </w:r>
      <w:r w:rsidR="00F46984">
        <w:rPr>
          <w:rFonts w:ascii="Times New Roman" w:eastAsia="Times New Roman" w:hAnsi="Times New Roman" w:cs="Times New Roman"/>
          <w:color w:val="000000"/>
          <w:sz w:val="24"/>
          <w:szCs w:val="24"/>
          <w:lang w:eastAsia="ru-RU"/>
        </w:rPr>
        <w:t>нституция Российской Федерации</w:t>
      </w:r>
      <w:r w:rsidR="00F46984">
        <w:rPr>
          <w:rFonts w:ascii="Times New Roman" w:eastAsia="Times New Roman" w:hAnsi="Times New Roman" w:cs="Times New Roman"/>
          <w:color w:val="000000"/>
          <w:sz w:val="24"/>
          <w:szCs w:val="24"/>
          <w:lang w:eastAsia="ru-RU"/>
        </w:rPr>
        <w:br/>
        <w:t>3</w:t>
      </w:r>
      <w:r w:rsidRPr="008A11C7">
        <w:rPr>
          <w:rFonts w:ascii="Times New Roman" w:eastAsia="Times New Roman" w:hAnsi="Times New Roman" w:cs="Times New Roman"/>
          <w:color w:val="000000"/>
          <w:sz w:val="24"/>
          <w:szCs w:val="24"/>
          <w:lang w:eastAsia="ru-RU"/>
        </w:rPr>
        <w:t>. ФЗ «О воинской обязанности и военной службе»</w:t>
      </w:r>
      <w:r w:rsidRPr="008A11C7">
        <w:rPr>
          <w:rFonts w:ascii="Times New Roman" w:eastAsia="Times New Roman" w:hAnsi="Times New Roman" w:cs="Times New Roman"/>
          <w:color w:val="000000"/>
          <w:sz w:val="24"/>
          <w:szCs w:val="24"/>
          <w:lang w:eastAsia="ru-RU"/>
        </w:rPr>
        <w:br/>
      </w:r>
      <w:r w:rsidR="00F46984">
        <w:rPr>
          <w:rFonts w:ascii="Times New Roman" w:eastAsia="Times New Roman" w:hAnsi="Times New Roman" w:cs="Times New Roman"/>
          <w:color w:val="000000"/>
          <w:sz w:val="24"/>
          <w:szCs w:val="24"/>
          <w:lang w:eastAsia="ru-RU"/>
        </w:rPr>
        <w:t>4</w:t>
      </w:r>
      <w:r w:rsidR="00420EB7">
        <w:rPr>
          <w:rFonts w:ascii="Times New Roman" w:eastAsia="Times New Roman" w:hAnsi="Times New Roman" w:cs="Times New Roman"/>
          <w:color w:val="000000"/>
          <w:sz w:val="24"/>
          <w:szCs w:val="24"/>
          <w:lang w:eastAsia="ru-RU"/>
        </w:rPr>
        <w:t>. Видеофильмы по ОБЖ</w:t>
      </w:r>
    </w:p>
    <w:p w:rsidR="006D348E" w:rsidRDefault="006D348E" w:rsidP="007C6537">
      <w:pPr>
        <w:shd w:val="clear" w:color="auto" w:fill="F7FDF7"/>
        <w:spacing w:line="240" w:lineRule="auto"/>
        <w:rPr>
          <w:rFonts w:ascii="Times New Roman" w:eastAsia="Times New Roman" w:hAnsi="Times New Roman" w:cs="Times New Roman"/>
          <w:color w:val="000000"/>
          <w:sz w:val="24"/>
          <w:szCs w:val="24"/>
          <w:lang w:eastAsia="ru-RU"/>
        </w:rPr>
      </w:pPr>
    </w:p>
    <w:p w:rsidR="006D348E" w:rsidRDefault="006D348E" w:rsidP="007C6537">
      <w:pPr>
        <w:shd w:val="clear" w:color="auto" w:fill="F7FDF7"/>
        <w:spacing w:line="240" w:lineRule="auto"/>
        <w:rPr>
          <w:rFonts w:ascii="Times New Roman" w:eastAsia="Times New Roman" w:hAnsi="Times New Roman" w:cs="Times New Roman"/>
          <w:color w:val="000000"/>
          <w:sz w:val="24"/>
          <w:szCs w:val="24"/>
          <w:lang w:eastAsia="ru-RU"/>
        </w:rPr>
      </w:pPr>
    </w:p>
    <w:p w:rsidR="006D348E" w:rsidRDefault="006D348E" w:rsidP="007C6537">
      <w:pPr>
        <w:shd w:val="clear" w:color="auto" w:fill="F7FDF7"/>
        <w:spacing w:line="240" w:lineRule="auto"/>
        <w:rPr>
          <w:rFonts w:ascii="Times New Roman" w:eastAsia="Times New Roman" w:hAnsi="Times New Roman" w:cs="Times New Roman"/>
          <w:color w:val="000000"/>
          <w:sz w:val="24"/>
          <w:szCs w:val="24"/>
          <w:lang w:eastAsia="ru-RU"/>
        </w:rPr>
      </w:pPr>
    </w:p>
    <w:p w:rsidR="006D348E" w:rsidRDefault="006D348E" w:rsidP="007C6537">
      <w:pPr>
        <w:shd w:val="clear" w:color="auto" w:fill="F7FDF7"/>
        <w:spacing w:line="240" w:lineRule="auto"/>
        <w:rPr>
          <w:rFonts w:ascii="Times New Roman" w:eastAsia="Times New Roman" w:hAnsi="Times New Roman" w:cs="Times New Roman"/>
          <w:color w:val="000000"/>
          <w:sz w:val="24"/>
          <w:szCs w:val="24"/>
          <w:lang w:eastAsia="ru-RU"/>
        </w:rPr>
      </w:pPr>
    </w:p>
    <w:p w:rsidR="006D348E" w:rsidRPr="006D348E" w:rsidRDefault="006D348E" w:rsidP="006D348E">
      <w:pPr>
        <w:rPr>
          <w:rFonts w:ascii="Times New Roman" w:eastAsia="Batang" w:hAnsi="Times New Roman" w:cs="Times New Roman"/>
          <w:b/>
          <w:sz w:val="28"/>
          <w:szCs w:val="28"/>
        </w:rPr>
      </w:pPr>
      <w:r w:rsidRPr="006D348E">
        <w:rPr>
          <w:rFonts w:ascii="Times New Roman" w:eastAsia="Batang" w:hAnsi="Times New Roman" w:cs="Times New Roman"/>
          <w:b/>
          <w:sz w:val="28"/>
          <w:szCs w:val="28"/>
        </w:rPr>
        <w:t>Планируемые результаты изучения учебного предмета «Основы безопасности жизнедеятельности»</w:t>
      </w:r>
    </w:p>
    <w:p w:rsidR="006D348E" w:rsidRPr="006D348E" w:rsidRDefault="006D348E" w:rsidP="006D348E">
      <w:pPr>
        <w:rPr>
          <w:rFonts w:ascii="Times New Roman" w:hAnsi="Times New Roman" w:cs="Times New Roman"/>
          <w:b/>
          <w:sz w:val="24"/>
          <w:szCs w:val="24"/>
        </w:rPr>
      </w:pPr>
      <w:r w:rsidRPr="006D348E">
        <w:rPr>
          <w:rFonts w:ascii="Times New Roman" w:eastAsia="Batang" w:hAnsi="Times New Roman" w:cs="Times New Roman"/>
          <w:b/>
          <w:sz w:val="24"/>
          <w:szCs w:val="24"/>
        </w:rPr>
        <w:t xml:space="preserve">В результате обучения  </w:t>
      </w:r>
      <w:proofErr w:type="gramStart"/>
      <w:r w:rsidRPr="006D348E">
        <w:rPr>
          <w:rFonts w:ascii="Times New Roman" w:eastAsia="Batang" w:hAnsi="Times New Roman" w:cs="Times New Roman"/>
          <w:b/>
          <w:sz w:val="24"/>
          <w:szCs w:val="24"/>
        </w:rPr>
        <w:t>обучающийся</w:t>
      </w:r>
      <w:proofErr w:type="gramEnd"/>
      <w:r w:rsidRPr="006D348E">
        <w:rPr>
          <w:rFonts w:ascii="Times New Roman" w:eastAsia="Batang" w:hAnsi="Times New Roman" w:cs="Times New Roman"/>
          <w:b/>
          <w:sz w:val="24"/>
          <w:szCs w:val="24"/>
        </w:rPr>
        <w:t xml:space="preserve"> 5 класса научится:</w:t>
      </w:r>
      <w:r w:rsidRPr="006D348E">
        <w:rPr>
          <w:rFonts w:ascii="Times New Roman" w:hAnsi="Times New Roman" w:cs="Times New Roman"/>
          <w:b/>
          <w:sz w:val="24"/>
          <w:szCs w:val="24"/>
        </w:rPr>
        <w:t xml:space="preserve"> </w:t>
      </w:r>
    </w:p>
    <w:p w:rsidR="006D348E" w:rsidRPr="006D348E" w:rsidRDefault="006D348E" w:rsidP="006D348E">
      <w:pPr>
        <w:pStyle w:val="ae"/>
        <w:numPr>
          <w:ilvl w:val="0"/>
          <w:numId w:val="38"/>
        </w:numPr>
        <w:spacing w:after="0" w:line="240" w:lineRule="auto"/>
        <w:rPr>
          <w:rFonts w:ascii="Times New Roman" w:hAnsi="Times New Roman" w:cs="Times New Roman"/>
          <w:sz w:val="24"/>
          <w:szCs w:val="24"/>
          <w:lang w:val="ru-RU"/>
        </w:rPr>
      </w:pPr>
      <w:r w:rsidRPr="006D348E">
        <w:rPr>
          <w:rFonts w:ascii="Times New Roman" w:hAnsi="Times New Roman" w:cs="Times New Roman"/>
          <w:sz w:val="24"/>
          <w:szCs w:val="24"/>
          <w:lang w:val="ru-RU"/>
        </w:rPr>
        <w:t>правилам безопасного поведения на улицах и дорогах;</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правилам пожарной безопасности и поведения при пожарах;</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правилам безопасного поведения на воде;</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 возможных аварийных ситуациях в жилище (образовательном учреждении), причинах их возникновения и правилах поведения;</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 xml:space="preserve">правилам поведения в </w:t>
      </w:r>
      <w:proofErr w:type="gramStart"/>
      <w:r w:rsidRPr="006D348E">
        <w:rPr>
          <w:rFonts w:ascii="Times New Roman" w:hAnsi="Times New Roman" w:cs="Times New Roman"/>
          <w:sz w:val="24"/>
          <w:szCs w:val="24"/>
          <w:lang w:val="ru-RU"/>
        </w:rPr>
        <w:t>криминогенных ситуациях</w:t>
      </w:r>
      <w:proofErr w:type="gramEnd"/>
      <w:r w:rsidRPr="006D348E">
        <w:rPr>
          <w:rFonts w:ascii="Times New Roman" w:hAnsi="Times New Roman" w:cs="Times New Roman"/>
          <w:sz w:val="24"/>
          <w:szCs w:val="24"/>
          <w:lang w:val="ru-RU"/>
        </w:rPr>
        <w:t>;</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rPr>
      </w:pPr>
      <w:proofErr w:type="spellStart"/>
      <w:r w:rsidRPr="006D348E">
        <w:rPr>
          <w:rFonts w:ascii="Times New Roman" w:hAnsi="Times New Roman" w:cs="Times New Roman"/>
          <w:sz w:val="24"/>
          <w:szCs w:val="24"/>
        </w:rPr>
        <w:t>правилам</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поведения</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на</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природе</w:t>
      </w:r>
      <w:proofErr w:type="spellEnd"/>
      <w:r w:rsidRPr="006D348E">
        <w:rPr>
          <w:rFonts w:ascii="Times New Roman" w:hAnsi="Times New Roman" w:cs="Times New Roman"/>
          <w:sz w:val="24"/>
          <w:szCs w:val="24"/>
        </w:rPr>
        <w:t>;</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правилам поведения при нарушении экологического равновесия в местах проживания;</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 возможных чрезвычайных ситуациях природного и техногенного характера, наиболее вероятных для данного района, способах оповещения о них и правилах безопасного поведения;</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об основных мероприятиях ГО по защите населения от последствий чрезвычайных ситуаций;</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об основных хронических неинфекционных заболеваниях, их причинах и связи с образом жизни;</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об инфекционных заболеваниях и основных принципах их профилактики;</w:t>
      </w:r>
    </w:p>
    <w:p w:rsidR="006D348E" w:rsidRPr="006D348E" w:rsidRDefault="006D348E" w:rsidP="006D348E">
      <w:pPr>
        <w:pStyle w:val="ae"/>
        <w:numPr>
          <w:ilvl w:val="0"/>
          <w:numId w:val="38"/>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основные правила поведения в повседневной жизни дома, на улице, в школе и во время занятий спортом с целью предупреждения травматизма;</w:t>
      </w:r>
    </w:p>
    <w:p w:rsidR="006D348E" w:rsidRPr="006D348E" w:rsidRDefault="006D348E" w:rsidP="006D348E">
      <w:pPr>
        <w:jc w:val="both"/>
        <w:rPr>
          <w:rFonts w:ascii="Times New Roman" w:hAnsi="Times New Roman" w:cs="Times New Roman"/>
          <w:sz w:val="24"/>
          <w:szCs w:val="24"/>
        </w:rPr>
      </w:pPr>
      <w:r w:rsidRPr="006D348E">
        <w:rPr>
          <w:rFonts w:ascii="Times New Roman" w:hAnsi="Times New Roman" w:cs="Times New Roman"/>
          <w:sz w:val="24"/>
          <w:szCs w:val="24"/>
        </w:rPr>
        <w:t>владеть навыками:</w:t>
      </w:r>
    </w:p>
    <w:p w:rsidR="006D348E" w:rsidRPr="006D348E" w:rsidRDefault="006D348E" w:rsidP="006D348E">
      <w:pPr>
        <w:pStyle w:val="ae"/>
        <w:numPr>
          <w:ilvl w:val="0"/>
          <w:numId w:val="39"/>
        </w:numPr>
        <w:spacing w:after="0" w:line="240" w:lineRule="auto"/>
        <w:jc w:val="both"/>
        <w:rPr>
          <w:rFonts w:ascii="Times New Roman" w:hAnsi="Times New Roman" w:cs="Times New Roman"/>
          <w:sz w:val="24"/>
          <w:szCs w:val="24"/>
        </w:rPr>
      </w:pPr>
      <w:proofErr w:type="spellStart"/>
      <w:r w:rsidRPr="006D348E">
        <w:rPr>
          <w:rFonts w:ascii="Times New Roman" w:hAnsi="Times New Roman" w:cs="Times New Roman"/>
          <w:sz w:val="24"/>
          <w:szCs w:val="24"/>
        </w:rPr>
        <w:t>безопасного</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поведения</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на</w:t>
      </w:r>
      <w:proofErr w:type="spellEnd"/>
      <w:r w:rsidRPr="006D348E">
        <w:rPr>
          <w:rFonts w:ascii="Times New Roman" w:hAnsi="Times New Roman" w:cs="Times New Roman"/>
          <w:sz w:val="24"/>
          <w:szCs w:val="24"/>
        </w:rPr>
        <w:t xml:space="preserve"> </w:t>
      </w:r>
      <w:proofErr w:type="spellStart"/>
      <w:r w:rsidRPr="006D348E">
        <w:rPr>
          <w:rFonts w:ascii="Times New Roman" w:hAnsi="Times New Roman" w:cs="Times New Roman"/>
          <w:sz w:val="24"/>
          <w:szCs w:val="24"/>
        </w:rPr>
        <w:t>дорогах</w:t>
      </w:r>
      <w:proofErr w:type="spellEnd"/>
      <w:r w:rsidRPr="006D348E">
        <w:rPr>
          <w:rFonts w:ascii="Times New Roman" w:hAnsi="Times New Roman" w:cs="Times New Roman"/>
          <w:sz w:val="24"/>
          <w:szCs w:val="24"/>
        </w:rPr>
        <w:t>;</w:t>
      </w:r>
    </w:p>
    <w:p w:rsidR="006D348E" w:rsidRPr="006D348E" w:rsidRDefault="006D348E" w:rsidP="006D348E">
      <w:pPr>
        <w:pStyle w:val="ae"/>
        <w:numPr>
          <w:ilvl w:val="0"/>
          <w:numId w:val="39"/>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действовать при возникновении пожара в жилище и использовать подручные средства для ликвидации очагов возгорания;</w:t>
      </w:r>
    </w:p>
    <w:p w:rsidR="006D348E" w:rsidRPr="006D348E" w:rsidRDefault="006D348E" w:rsidP="006D348E">
      <w:pPr>
        <w:pStyle w:val="ae"/>
        <w:numPr>
          <w:ilvl w:val="0"/>
          <w:numId w:val="39"/>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соблюдать правила поведения на воде и оказывать помощь утопающему;</w:t>
      </w:r>
    </w:p>
    <w:p w:rsidR="006D348E" w:rsidRPr="006D348E" w:rsidRDefault="006D348E" w:rsidP="006D348E">
      <w:pPr>
        <w:pStyle w:val="ae"/>
        <w:numPr>
          <w:ilvl w:val="0"/>
          <w:numId w:val="39"/>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оказывать первую медицинскую помощь при ожогах, отморожениях, ушибах, кровотечениях;</w:t>
      </w:r>
    </w:p>
    <w:p w:rsidR="006D348E" w:rsidRPr="006D348E" w:rsidRDefault="006D348E" w:rsidP="006D348E">
      <w:pPr>
        <w:pStyle w:val="ae"/>
        <w:numPr>
          <w:ilvl w:val="0"/>
          <w:numId w:val="39"/>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 xml:space="preserve">правильно вести себя в </w:t>
      </w:r>
      <w:proofErr w:type="gramStart"/>
      <w:r w:rsidRPr="006D348E">
        <w:rPr>
          <w:rFonts w:ascii="Times New Roman" w:hAnsi="Times New Roman" w:cs="Times New Roman"/>
          <w:sz w:val="24"/>
          <w:szCs w:val="24"/>
          <w:lang w:val="ru-RU"/>
        </w:rPr>
        <w:t>криминогенных ситуациях</w:t>
      </w:r>
      <w:proofErr w:type="gramEnd"/>
      <w:r w:rsidRPr="006D348E">
        <w:rPr>
          <w:rFonts w:ascii="Times New Roman" w:hAnsi="Times New Roman" w:cs="Times New Roman"/>
          <w:sz w:val="24"/>
          <w:szCs w:val="24"/>
          <w:lang w:val="ru-RU"/>
        </w:rPr>
        <w:t xml:space="preserve"> и в местах большого скопления людей;</w:t>
      </w:r>
    </w:p>
    <w:p w:rsidR="006D348E" w:rsidRPr="006D348E" w:rsidRDefault="006D348E" w:rsidP="006D348E">
      <w:pPr>
        <w:pStyle w:val="ae"/>
        <w:jc w:val="both"/>
        <w:rPr>
          <w:rFonts w:ascii="Times New Roman" w:hAnsi="Times New Roman" w:cs="Times New Roman"/>
          <w:b/>
          <w:sz w:val="24"/>
          <w:szCs w:val="24"/>
          <w:lang w:val="ru-RU"/>
        </w:rPr>
      </w:pPr>
      <w:r w:rsidRPr="006D348E">
        <w:rPr>
          <w:rFonts w:ascii="Times New Roman" w:hAnsi="Times New Roman" w:cs="Times New Roman"/>
          <w:b/>
          <w:sz w:val="24"/>
          <w:szCs w:val="24"/>
          <w:lang w:val="ru-RU"/>
        </w:rPr>
        <w:t xml:space="preserve">и получит возможность научиться использовать приобретённые знания и умения в практической деятельности и повседневной жизни </w:t>
      </w:r>
      <w:proofErr w:type="gramStart"/>
      <w:r w:rsidRPr="006D348E">
        <w:rPr>
          <w:rFonts w:ascii="Times New Roman" w:hAnsi="Times New Roman" w:cs="Times New Roman"/>
          <w:b/>
          <w:sz w:val="24"/>
          <w:szCs w:val="24"/>
          <w:lang w:val="ru-RU"/>
        </w:rPr>
        <w:t>для</w:t>
      </w:r>
      <w:proofErr w:type="gramEnd"/>
      <w:r w:rsidRPr="006D348E">
        <w:rPr>
          <w:rFonts w:ascii="Times New Roman" w:hAnsi="Times New Roman" w:cs="Times New Roman"/>
          <w:b/>
          <w:sz w:val="24"/>
          <w:szCs w:val="24"/>
          <w:lang w:val="ru-RU"/>
        </w:rPr>
        <w:t>:</w:t>
      </w:r>
    </w:p>
    <w:p w:rsidR="006D348E" w:rsidRPr="006D348E" w:rsidRDefault="006D348E" w:rsidP="006D348E">
      <w:pPr>
        <w:pStyle w:val="ae"/>
        <w:numPr>
          <w:ilvl w:val="0"/>
          <w:numId w:val="40"/>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обеспечения личной безопасности на улицах и дорогах;</w:t>
      </w:r>
    </w:p>
    <w:p w:rsidR="006D348E" w:rsidRPr="006D348E" w:rsidRDefault="006D348E" w:rsidP="006D348E">
      <w:pPr>
        <w:pStyle w:val="ae"/>
        <w:numPr>
          <w:ilvl w:val="0"/>
          <w:numId w:val="40"/>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соблюдение мер предосторожности и правил поведения пассажиров в общественном транспорте;</w:t>
      </w:r>
    </w:p>
    <w:p w:rsidR="006D348E" w:rsidRPr="006D348E" w:rsidRDefault="006D348E" w:rsidP="006D348E">
      <w:pPr>
        <w:pStyle w:val="ae"/>
        <w:numPr>
          <w:ilvl w:val="0"/>
          <w:numId w:val="40"/>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пользования бытовыми приборами и инструментами;</w:t>
      </w:r>
    </w:p>
    <w:p w:rsidR="006D348E" w:rsidRPr="006D348E" w:rsidRDefault="006D348E" w:rsidP="006D348E">
      <w:pPr>
        <w:pStyle w:val="ae"/>
        <w:numPr>
          <w:ilvl w:val="0"/>
          <w:numId w:val="40"/>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проявление бдительности при угрозе террористического акта;</w:t>
      </w:r>
    </w:p>
    <w:p w:rsidR="006D348E" w:rsidRPr="006D348E" w:rsidRDefault="006D348E" w:rsidP="006D348E">
      <w:pPr>
        <w:pStyle w:val="ae"/>
        <w:numPr>
          <w:ilvl w:val="0"/>
          <w:numId w:val="40"/>
        </w:numPr>
        <w:spacing w:after="0" w:line="240" w:lineRule="auto"/>
        <w:jc w:val="both"/>
        <w:rPr>
          <w:rFonts w:ascii="Times New Roman" w:hAnsi="Times New Roman" w:cs="Times New Roman"/>
          <w:sz w:val="24"/>
          <w:szCs w:val="24"/>
          <w:lang w:val="ru-RU"/>
        </w:rPr>
      </w:pPr>
      <w:r w:rsidRPr="006D348E">
        <w:rPr>
          <w:rFonts w:ascii="Times New Roman" w:hAnsi="Times New Roman" w:cs="Times New Roman"/>
          <w:sz w:val="24"/>
          <w:szCs w:val="24"/>
          <w:lang w:val="ru-RU"/>
        </w:rPr>
        <w:t>обращения (вызова) в случае необходимости в соответствующие службы экстренной помощи.</w:t>
      </w:r>
    </w:p>
    <w:p w:rsidR="006D348E" w:rsidRPr="006D348E" w:rsidRDefault="006D348E" w:rsidP="006D348E">
      <w:pPr>
        <w:jc w:val="both"/>
        <w:rPr>
          <w:rFonts w:ascii="Times New Roman" w:hAnsi="Times New Roman" w:cs="Times New Roman"/>
          <w:sz w:val="24"/>
          <w:szCs w:val="24"/>
        </w:rPr>
      </w:pPr>
    </w:p>
    <w:p w:rsidR="00F54A74" w:rsidRPr="00F54A74" w:rsidRDefault="00F54A74" w:rsidP="00F54A74">
      <w:pPr>
        <w:jc w:val="center"/>
        <w:rPr>
          <w:rFonts w:ascii="Times New Roman" w:eastAsia="Batang" w:hAnsi="Times New Roman" w:cs="Times New Roman"/>
          <w:b/>
          <w:sz w:val="24"/>
          <w:szCs w:val="24"/>
        </w:rPr>
      </w:pPr>
      <w:r w:rsidRPr="00F54A74">
        <w:rPr>
          <w:rFonts w:ascii="Times New Roman" w:eastAsia="Batang" w:hAnsi="Times New Roman" w:cs="Times New Roman"/>
          <w:b/>
          <w:sz w:val="24"/>
          <w:szCs w:val="24"/>
        </w:rPr>
        <w:t>Планируемые результаты изучения учебного предмета «Основы безопасности жизнедеятельности»</w:t>
      </w:r>
    </w:p>
    <w:p w:rsidR="00F54A74" w:rsidRPr="00F54A74" w:rsidRDefault="00F54A74" w:rsidP="00F54A74">
      <w:pPr>
        <w:ind w:firstLine="720"/>
        <w:jc w:val="center"/>
        <w:rPr>
          <w:rFonts w:ascii="Times New Roman" w:eastAsia="Batang" w:hAnsi="Times New Roman" w:cs="Times New Roman"/>
          <w:b/>
          <w:sz w:val="24"/>
          <w:szCs w:val="24"/>
        </w:rPr>
      </w:pPr>
      <w:r w:rsidRPr="00F54A74">
        <w:rPr>
          <w:rFonts w:ascii="Times New Roman" w:eastAsia="Batang" w:hAnsi="Times New Roman" w:cs="Times New Roman"/>
          <w:b/>
          <w:sz w:val="24"/>
          <w:szCs w:val="24"/>
        </w:rPr>
        <w:t xml:space="preserve">В результате обучения </w:t>
      </w:r>
      <w:proofErr w:type="gramStart"/>
      <w:r w:rsidRPr="00F54A74">
        <w:rPr>
          <w:rFonts w:ascii="Times New Roman" w:eastAsia="Batang" w:hAnsi="Times New Roman" w:cs="Times New Roman"/>
          <w:b/>
          <w:sz w:val="24"/>
          <w:szCs w:val="24"/>
        </w:rPr>
        <w:t>обучающийся</w:t>
      </w:r>
      <w:proofErr w:type="gramEnd"/>
      <w:r w:rsidRPr="00F54A74">
        <w:rPr>
          <w:rFonts w:ascii="Times New Roman" w:eastAsia="Batang" w:hAnsi="Times New Roman" w:cs="Times New Roman"/>
          <w:b/>
          <w:sz w:val="24"/>
          <w:szCs w:val="24"/>
        </w:rPr>
        <w:t xml:space="preserve"> 6 класса научится:</w:t>
      </w:r>
    </w:p>
    <w:p w:rsidR="00F54A74" w:rsidRPr="00F54A74" w:rsidRDefault="00F54A74" w:rsidP="00F54A74">
      <w:pPr>
        <w:pStyle w:val="ae"/>
        <w:numPr>
          <w:ilvl w:val="0"/>
          <w:numId w:val="43"/>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правилам безопасного поведения на улицах и дорогах;</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правилам пожарной безопасности и поведения при пожарах;</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правилам безопасного поведения на воде;</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о возможных аварийных ситуациях в жилище (образовательном учреждении), причинах их возникновения и правилах поведения;</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 xml:space="preserve">правилам поведения в </w:t>
      </w:r>
      <w:proofErr w:type="gramStart"/>
      <w:r w:rsidRPr="00F54A74">
        <w:rPr>
          <w:rFonts w:ascii="Times New Roman" w:hAnsi="Times New Roman" w:cs="Times New Roman"/>
          <w:sz w:val="24"/>
          <w:szCs w:val="24"/>
          <w:lang w:val="ru-RU"/>
        </w:rPr>
        <w:t>криминогенных ситуациях</w:t>
      </w:r>
      <w:proofErr w:type="gramEnd"/>
      <w:r w:rsidRPr="00F54A74">
        <w:rPr>
          <w:rFonts w:ascii="Times New Roman" w:hAnsi="Times New Roman" w:cs="Times New Roman"/>
          <w:sz w:val="24"/>
          <w:szCs w:val="24"/>
          <w:lang w:val="ru-RU"/>
        </w:rPr>
        <w:t>;</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rPr>
      </w:pPr>
      <w:proofErr w:type="spellStart"/>
      <w:r w:rsidRPr="00F54A74">
        <w:rPr>
          <w:rFonts w:ascii="Times New Roman" w:hAnsi="Times New Roman" w:cs="Times New Roman"/>
          <w:sz w:val="24"/>
          <w:szCs w:val="24"/>
        </w:rPr>
        <w:t>правилам</w:t>
      </w:r>
      <w:proofErr w:type="spellEnd"/>
      <w:r w:rsidRPr="00F54A74">
        <w:rPr>
          <w:rFonts w:ascii="Times New Roman" w:hAnsi="Times New Roman" w:cs="Times New Roman"/>
          <w:sz w:val="24"/>
          <w:szCs w:val="24"/>
        </w:rPr>
        <w:t xml:space="preserve"> </w:t>
      </w:r>
      <w:proofErr w:type="spellStart"/>
      <w:r w:rsidRPr="00F54A74">
        <w:rPr>
          <w:rFonts w:ascii="Times New Roman" w:hAnsi="Times New Roman" w:cs="Times New Roman"/>
          <w:sz w:val="24"/>
          <w:szCs w:val="24"/>
        </w:rPr>
        <w:t>поведения</w:t>
      </w:r>
      <w:proofErr w:type="spellEnd"/>
      <w:r w:rsidRPr="00F54A74">
        <w:rPr>
          <w:rFonts w:ascii="Times New Roman" w:hAnsi="Times New Roman" w:cs="Times New Roman"/>
          <w:sz w:val="24"/>
          <w:szCs w:val="24"/>
        </w:rPr>
        <w:t xml:space="preserve"> </w:t>
      </w:r>
      <w:proofErr w:type="spellStart"/>
      <w:r w:rsidRPr="00F54A74">
        <w:rPr>
          <w:rFonts w:ascii="Times New Roman" w:hAnsi="Times New Roman" w:cs="Times New Roman"/>
          <w:sz w:val="24"/>
          <w:szCs w:val="24"/>
        </w:rPr>
        <w:t>на</w:t>
      </w:r>
      <w:proofErr w:type="spellEnd"/>
      <w:r w:rsidRPr="00F54A74">
        <w:rPr>
          <w:rFonts w:ascii="Times New Roman" w:hAnsi="Times New Roman" w:cs="Times New Roman"/>
          <w:sz w:val="24"/>
          <w:szCs w:val="24"/>
        </w:rPr>
        <w:t xml:space="preserve"> </w:t>
      </w:r>
      <w:proofErr w:type="spellStart"/>
      <w:r w:rsidRPr="00F54A74">
        <w:rPr>
          <w:rFonts w:ascii="Times New Roman" w:hAnsi="Times New Roman" w:cs="Times New Roman"/>
          <w:sz w:val="24"/>
          <w:szCs w:val="24"/>
        </w:rPr>
        <w:t>природе</w:t>
      </w:r>
      <w:proofErr w:type="spellEnd"/>
      <w:r w:rsidRPr="00F54A74">
        <w:rPr>
          <w:rFonts w:ascii="Times New Roman" w:hAnsi="Times New Roman" w:cs="Times New Roman"/>
          <w:sz w:val="24"/>
          <w:szCs w:val="24"/>
        </w:rPr>
        <w:t>;</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правилам поведения при нарушении экологического равновесия в местах проживания;</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lastRenderedPageBreak/>
        <w:t>о возможных чрезвычайных ситуациях природного и техногенного характера, наиболее вероятных для данного района, способах оповещения о них и правилах безопасного поведения;</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об основных мероприятиях ГО по защите населения от последствий чрезвычайных ситуаций;</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об основных хронических неинфекционных заболеваниях, их причинах и связи с образом жизни;</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об инфекционных заболеваниях и основных принципах их профилактики;</w:t>
      </w:r>
    </w:p>
    <w:p w:rsidR="00F54A74" w:rsidRPr="00F54A74" w:rsidRDefault="00F54A74" w:rsidP="00F54A74">
      <w:pPr>
        <w:pStyle w:val="ae"/>
        <w:numPr>
          <w:ilvl w:val="0"/>
          <w:numId w:val="38"/>
        </w:numPr>
        <w:spacing w:after="0" w:line="240" w:lineRule="auto"/>
        <w:jc w:val="both"/>
        <w:rPr>
          <w:rFonts w:ascii="Times New Roman" w:hAnsi="Times New Roman" w:cs="Times New Roman"/>
          <w:sz w:val="24"/>
          <w:szCs w:val="24"/>
          <w:lang w:val="ru-RU"/>
        </w:rPr>
      </w:pPr>
      <w:r w:rsidRPr="00F54A74">
        <w:rPr>
          <w:rFonts w:ascii="Times New Roman" w:hAnsi="Times New Roman" w:cs="Times New Roman"/>
          <w:sz w:val="24"/>
          <w:szCs w:val="24"/>
          <w:lang w:val="ru-RU"/>
        </w:rPr>
        <w:t>основные правила поведения в повседневной жизни дома, на улице, в школе и во время занятий спортом с целью предупреждения травматизма;</w:t>
      </w:r>
    </w:p>
    <w:p w:rsidR="00F54A74" w:rsidRPr="00F54A74" w:rsidRDefault="00F54A74" w:rsidP="00F54A74">
      <w:pPr>
        <w:pStyle w:val="ae"/>
        <w:jc w:val="center"/>
        <w:rPr>
          <w:rFonts w:ascii="Times New Roman" w:hAnsi="Times New Roman" w:cs="Times New Roman"/>
          <w:sz w:val="24"/>
          <w:szCs w:val="24"/>
          <w:lang w:val="ru-RU"/>
        </w:rPr>
      </w:pPr>
      <w:r w:rsidRPr="00F54A74">
        <w:rPr>
          <w:rFonts w:ascii="Times New Roman" w:hAnsi="Times New Roman" w:cs="Times New Roman"/>
          <w:b/>
          <w:sz w:val="24"/>
          <w:szCs w:val="24"/>
          <w:lang w:val="ru-RU"/>
        </w:rPr>
        <w:t xml:space="preserve">и получит возможность научиться использовать приобретённые знания и умения в практической деятельности и повседневной жизни </w:t>
      </w:r>
      <w:proofErr w:type="gramStart"/>
      <w:r w:rsidRPr="00F54A74">
        <w:rPr>
          <w:rFonts w:ascii="Times New Roman" w:hAnsi="Times New Roman" w:cs="Times New Roman"/>
          <w:b/>
          <w:sz w:val="24"/>
          <w:szCs w:val="24"/>
          <w:lang w:val="ru-RU"/>
        </w:rPr>
        <w:t>для</w:t>
      </w:r>
      <w:proofErr w:type="gramEnd"/>
      <w:r w:rsidRPr="00F54A74">
        <w:rPr>
          <w:rFonts w:ascii="Times New Roman" w:hAnsi="Times New Roman" w:cs="Times New Roman"/>
          <w:b/>
          <w:sz w:val="24"/>
          <w:szCs w:val="24"/>
          <w:lang w:val="ru-RU"/>
        </w:rPr>
        <w:t>:</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соблюдать правила поведения на воде и оказывать помощь утопающему;</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оказывать первую медицинскую помощь при ожогах, отморожениях, ушибах, кровотечениях;</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 xml:space="preserve">правильно вести себя в </w:t>
      </w:r>
      <w:proofErr w:type="gramStart"/>
      <w:r w:rsidRPr="00F54A74">
        <w:rPr>
          <w:rFonts w:ascii="Times New Roman" w:hAnsi="Times New Roman" w:cs="Times New Roman"/>
          <w:sz w:val="24"/>
          <w:szCs w:val="24"/>
        </w:rPr>
        <w:t>криминогенных ситуациях</w:t>
      </w:r>
      <w:proofErr w:type="gramEnd"/>
      <w:r w:rsidRPr="00F54A74">
        <w:rPr>
          <w:rFonts w:ascii="Times New Roman" w:hAnsi="Times New Roman" w:cs="Times New Roman"/>
          <w:sz w:val="24"/>
          <w:szCs w:val="24"/>
        </w:rPr>
        <w:t xml:space="preserve"> и в местах большого скопления людей;</w:t>
      </w:r>
    </w:p>
    <w:p w:rsidR="00F54A74" w:rsidRPr="00F54A74" w:rsidRDefault="00F54A74" w:rsidP="00F54A74">
      <w:pPr>
        <w:widowControl w:val="0"/>
        <w:numPr>
          <w:ilvl w:val="0"/>
          <w:numId w:val="41"/>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F54A74" w:rsidRPr="00F54A74" w:rsidRDefault="00F54A74" w:rsidP="00F54A74">
      <w:pPr>
        <w:widowControl w:val="0"/>
        <w:numPr>
          <w:ilvl w:val="0"/>
          <w:numId w:val="42"/>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обеспечения личной безопасности на улицах и дорогах;</w:t>
      </w:r>
    </w:p>
    <w:p w:rsidR="00F54A74" w:rsidRPr="00F54A74" w:rsidRDefault="00F54A74" w:rsidP="00F54A74">
      <w:pPr>
        <w:widowControl w:val="0"/>
        <w:numPr>
          <w:ilvl w:val="0"/>
          <w:numId w:val="42"/>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соблюдение мер предосторожности и правил поведения пассажиров в общественном транспорте;</w:t>
      </w:r>
    </w:p>
    <w:p w:rsidR="00F54A74" w:rsidRPr="00F54A74" w:rsidRDefault="00F54A74" w:rsidP="00F54A74">
      <w:pPr>
        <w:widowControl w:val="0"/>
        <w:numPr>
          <w:ilvl w:val="0"/>
          <w:numId w:val="42"/>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пользования бытовыми приборами и инструментами;</w:t>
      </w:r>
    </w:p>
    <w:p w:rsidR="00F54A74" w:rsidRPr="00F54A74" w:rsidRDefault="00F54A74" w:rsidP="00F54A74">
      <w:pPr>
        <w:widowControl w:val="0"/>
        <w:numPr>
          <w:ilvl w:val="0"/>
          <w:numId w:val="42"/>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проявление бдительности при угрозе террористического акта;</w:t>
      </w:r>
    </w:p>
    <w:p w:rsidR="00F54A74" w:rsidRPr="00F54A74" w:rsidRDefault="00F54A74" w:rsidP="00F54A74">
      <w:pPr>
        <w:widowControl w:val="0"/>
        <w:numPr>
          <w:ilvl w:val="0"/>
          <w:numId w:val="42"/>
        </w:numPr>
        <w:autoSpaceDE w:val="0"/>
        <w:autoSpaceDN w:val="0"/>
        <w:adjustRightInd w:val="0"/>
        <w:spacing w:after="0" w:line="240" w:lineRule="auto"/>
        <w:ind w:left="709"/>
        <w:jc w:val="both"/>
        <w:rPr>
          <w:rFonts w:ascii="Times New Roman" w:hAnsi="Times New Roman" w:cs="Times New Roman"/>
          <w:sz w:val="24"/>
          <w:szCs w:val="24"/>
        </w:rPr>
      </w:pPr>
      <w:r w:rsidRPr="00F54A74">
        <w:rPr>
          <w:rFonts w:ascii="Times New Roman" w:hAnsi="Times New Roman" w:cs="Times New Roman"/>
          <w:sz w:val="24"/>
          <w:szCs w:val="24"/>
        </w:rPr>
        <w:t>обращения (вызова) в случае необходимости в соответствующие службы экстренной помощи.</w:t>
      </w:r>
    </w:p>
    <w:p w:rsidR="006D348E" w:rsidRPr="00F54A74" w:rsidRDefault="006D348E" w:rsidP="006D348E">
      <w:pPr>
        <w:jc w:val="both"/>
        <w:rPr>
          <w:rFonts w:ascii="Times New Roman" w:hAnsi="Times New Roman" w:cs="Times New Roman"/>
          <w:sz w:val="24"/>
          <w:szCs w:val="24"/>
        </w:rPr>
      </w:pPr>
    </w:p>
    <w:p w:rsidR="003154AE" w:rsidRPr="00815CF0" w:rsidRDefault="003154AE" w:rsidP="003154AE">
      <w:pPr>
        <w:jc w:val="center"/>
        <w:rPr>
          <w:rFonts w:ascii="Times New Roman" w:eastAsia="Batang" w:hAnsi="Times New Roman" w:cs="Times New Roman"/>
          <w:b/>
          <w:sz w:val="24"/>
          <w:szCs w:val="24"/>
        </w:rPr>
      </w:pPr>
      <w:r w:rsidRPr="00815CF0">
        <w:rPr>
          <w:rFonts w:ascii="Times New Roman" w:eastAsia="Batang" w:hAnsi="Times New Roman" w:cs="Times New Roman"/>
          <w:b/>
          <w:sz w:val="24"/>
          <w:szCs w:val="24"/>
        </w:rPr>
        <w:t>Планируемые результаты изучения учебного предмета «Основы безопасности жизнедеятельности»</w:t>
      </w:r>
    </w:p>
    <w:p w:rsidR="003154AE" w:rsidRPr="00815CF0" w:rsidRDefault="003154AE" w:rsidP="003154AE">
      <w:pPr>
        <w:jc w:val="center"/>
        <w:rPr>
          <w:rFonts w:ascii="Times New Roman" w:eastAsia="Batang" w:hAnsi="Times New Roman" w:cs="Times New Roman"/>
          <w:b/>
          <w:sz w:val="24"/>
          <w:szCs w:val="24"/>
        </w:rPr>
      </w:pPr>
      <w:r w:rsidRPr="00815CF0">
        <w:rPr>
          <w:rFonts w:ascii="Times New Roman" w:eastAsia="Batang" w:hAnsi="Times New Roman" w:cs="Times New Roman"/>
          <w:b/>
          <w:sz w:val="24"/>
          <w:szCs w:val="24"/>
        </w:rPr>
        <w:t xml:space="preserve">В результате обучения </w:t>
      </w:r>
      <w:proofErr w:type="gramStart"/>
      <w:r w:rsidRPr="00815CF0">
        <w:rPr>
          <w:rFonts w:ascii="Times New Roman" w:eastAsia="Batang" w:hAnsi="Times New Roman" w:cs="Times New Roman"/>
          <w:b/>
          <w:sz w:val="24"/>
          <w:szCs w:val="24"/>
        </w:rPr>
        <w:t>обучающийся</w:t>
      </w:r>
      <w:proofErr w:type="gramEnd"/>
      <w:r w:rsidRPr="00815CF0">
        <w:rPr>
          <w:rFonts w:ascii="Times New Roman" w:eastAsia="Batang" w:hAnsi="Times New Roman" w:cs="Times New Roman"/>
          <w:b/>
          <w:sz w:val="24"/>
          <w:szCs w:val="24"/>
        </w:rPr>
        <w:t xml:space="preserve"> 7 класса научится:</w:t>
      </w:r>
    </w:p>
    <w:p w:rsidR="003154AE" w:rsidRPr="00815CF0" w:rsidRDefault="003154AE" w:rsidP="003154AE">
      <w:pPr>
        <w:pStyle w:val="ae"/>
        <w:numPr>
          <w:ilvl w:val="0"/>
          <w:numId w:val="46"/>
        </w:numPr>
        <w:spacing w:after="0" w:line="240" w:lineRule="auto"/>
        <w:ind w:left="709"/>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правилам безопасного поведения на улицах и дорогах;</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правилам пожарной безопасности и поведения при пожарах;</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правилам безопасного поведения на воде;</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 возможных аварийных ситуациях в жилище (образовательном учреждении), причинах их возникновения и правилах поведения;</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 xml:space="preserve">правилам поведения в </w:t>
      </w:r>
      <w:proofErr w:type="gramStart"/>
      <w:r w:rsidRPr="00815CF0">
        <w:rPr>
          <w:rFonts w:ascii="Times New Roman" w:hAnsi="Times New Roman" w:cs="Times New Roman"/>
          <w:sz w:val="24"/>
          <w:szCs w:val="24"/>
          <w:lang w:val="ru-RU"/>
        </w:rPr>
        <w:t>криминогенных ситуациях</w:t>
      </w:r>
      <w:proofErr w:type="gramEnd"/>
      <w:r w:rsidRPr="00815CF0">
        <w:rPr>
          <w:rFonts w:ascii="Times New Roman" w:hAnsi="Times New Roman" w:cs="Times New Roman"/>
          <w:sz w:val="24"/>
          <w:szCs w:val="24"/>
          <w:lang w:val="ru-RU"/>
        </w:rPr>
        <w:t>;</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rPr>
      </w:pPr>
      <w:proofErr w:type="spellStart"/>
      <w:r w:rsidRPr="00815CF0">
        <w:rPr>
          <w:rFonts w:ascii="Times New Roman" w:hAnsi="Times New Roman" w:cs="Times New Roman"/>
          <w:sz w:val="24"/>
          <w:szCs w:val="24"/>
        </w:rPr>
        <w:t>правилам</w:t>
      </w:r>
      <w:proofErr w:type="spellEnd"/>
      <w:r w:rsidRPr="00815CF0">
        <w:rPr>
          <w:rFonts w:ascii="Times New Roman" w:hAnsi="Times New Roman" w:cs="Times New Roman"/>
          <w:sz w:val="24"/>
          <w:szCs w:val="24"/>
        </w:rPr>
        <w:t xml:space="preserve"> </w:t>
      </w:r>
      <w:proofErr w:type="spellStart"/>
      <w:r w:rsidRPr="00815CF0">
        <w:rPr>
          <w:rFonts w:ascii="Times New Roman" w:hAnsi="Times New Roman" w:cs="Times New Roman"/>
          <w:sz w:val="24"/>
          <w:szCs w:val="24"/>
        </w:rPr>
        <w:t>поведения</w:t>
      </w:r>
      <w:proofErr w:type="spellEnd"/>
      <w:r w:rsidRPr="00815CF0">
        <w:rPr>
          <w:rFonts w:ascii="Times New Roman" w:hAnsi="Times New Roman" w:cs="Times New Roman"/>
          <w:sz w:val="24"/>
          <w:szCs w:val="24"/>
        </w:rPr>
        <w:t xml:space="preserve"> </w:t>
      </w:r>
      <w:proofErr w:type="spellStart"/>
      <w:r w:rsidRPr="00815CF0">
        <w:rPr>
          <w:rFonts w:ascii="Times New Roman" w:hAnsi="Times New Roman" w:cs="Times New Roman"/>
          <w:sz w:val="24"/>
          <w:szCs w:val="24"/>
        </w:rPr>
        <w:t>на</w:t>
      </w:r>
      <w:proofErr w:type="spellEnd"/>
      <w:r w:rsidRPr="00815CF0">
        <w:rPr>
          <w:rFonts w:ascii="Times New Roman" w:hAnsi="Times New Roman" w:cs="Times New Roman"/>
          <w:sz w:val="24"/>
          <w:szCs w:val="24"/>
        </w:rPr>
        <w:t xml:space="preserve"> </w:t>
      </w:r>
      <w:proofErr w:type="spellStart"/>
      <w:r w:rsidRPr="00815CF0">
        <w:rPr>
          <w:rFonts w:ascii="Times New Roman" w:hAnsi="Times New Roman" w:cs="Times New Roman"/>
          <w:sz w:val="24"/>
          <w:szCs w:val="24"/>
        </w:rPr>
        <w:t>природе</w:t>
      </w:r>
      <w:proofErr w:type="spellEnd"/>
      <w:r w:rsidRPr="00815CF0">
        <w:rPr>
          <w:rFonts w:ascii="Times New Roman" w:hAnsi="Times New Roman" w:cs="Times New Roman"/>
          <w:sz w:val="24"/>
          <w:szCs w:val="24"/>
        </w:rPr>
        <w:t>;</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правилам поведения при нарушении экологического равновесия в местах проживания;</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 возможных чрезвычайных ситуациях природного и техногенного характера, наиболее вероятных для данного района, способах оповещения о них и правилах безопасного поведения;</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об основных мероприятиях ГО по защите населения от последствий чрезвычайных ситуаций;</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об основных хронических неинфекционных заболеваниях, их причинах и связи с образом жизни;</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об инфекционных заболеваниях и основных принципах их профилактики;</w:t>
      </w:r>
    </w:p>
    <w:p w:rsidR="003154AE" w:rsidRPr="00815CF0" w:rsidRDefault="003154AE" w:rsidP="003154AE">
      <w:pPr>
        <w:pStyle w:val="ae"/>
        <w:numPr>
          <w:ilvl w:val="0"/>
          <w:numId w:val="38"/>
        </w:numPr>
        <w:spacing w:after="0" w:line="240" w:lineRule="auto"/>
        <w:jc w:val="both"/>
        <w:rPr>
          <w:rFonts w:ascii="Times New Roman" w:hAnsi="Times New Roman" w:cs="Times New Roman"/>
          <w:sz w:val="24"/>
          <w:szCs w:val="24"/>
          <w:lang w:val="ru-RU"/>
        </w:rPr>
      </w:pPr>
      <w:r w:rsidRPr="00815CF0">
        <w:rPr>
          <w:rFonts w:ascii="Times New Roman" w:hAnsi="Times New Roman" w:cs="Times New Roman"/>
          <w:sz w:val="24"/>
          <w:szCs w:val="24"/>
          <w:lang w:val="ru-RU"/>
        </w:rPr>
        <w:t>основные правила поведения в повседневной жизни дома, на улице, в школе и во время занятий спортом с целью предупреждения травматизма;</w:t>
      </w:r>
    </w:p>
    <w:p w:rsidR="003154AE" w:rsidRPr="00815CF0" w:rsidRDefault="003154AE" w:rsidP="003154AE">
      <w:pPr>
        <w:tabs>
          <w:tab w:val="left" w:pos="1540"/>
        </w:tabs>
        <w:jc w:val="both"/>
        <w:rPr>
          <w:rFonts w:ascii="Times New Roman" w:hAnsi="Times New Roman" w:cs="Times New Roman"/>
          <w:sz w:val="24"/>
          <w:szCs w:val="24"/>
        </w:rPr>
      </w:pPr>
      <w:r w:rsidRPr="00815CF0">
        <w:rPr>
          <w:rFonts w:ascii="Times New Roman" w:hAnsi="Times New Roman" w:cs="Times New Roman"/>
          <w:b/>
          <w:sz w:val="24"/>
          <w:szCs w:val="24"/>
        </w:rPr>
        <w:t>и получит возможность научиться:</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действовать при возникновении пожара в жилище и использовать подручные средства для ликвидации очагов возгорания;</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lastRenderedPageBreak/>
        <w:t>соблюдать правила поведения на воде и оказывать помощь утопающему;</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оказывать первую медицинскую помощь при ожогах, отморожениях, ушибах, кровотечениях;</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 xml:space="preserve">правильно вести себя в </w:t>
      </w:r>
      <w:proofErr w:type="gramStart"/>
      <w:r w:rsidRPr="00815CF0">
        <w:rPr>
          <w:rFonts w:ascii="Times New Roman" w:hAnsi="Times New Roman" w:cs="Times New Roman"/>
          <w:sz w:val="24"/>
          <w:szCs w:val="24"/>
        </w:rPr>
        <w:t>криминогенных ситуациях</w:t>
      </w:r>
      <w:proofErr w:type="gramEnd"/>
      <w:r w:rsidRPr="00815CF0">
        <w:rPr>
          <w:rFonts w:ascii="Times New Roman" w:hAnsi="Times New Roman" w:cs="Times New Roman"/>
          <w:sz w:val="24"/>
          <w:szCs w:val="24"/>
        </w:rPr>
        <w:t xml:space="preserve"> и в местах большого скопления людей;</w:t>
      </w:r>
    </w:p>
    <w:p w:rsidR="003154AE" w:rsidRPr="00815CF0" w:rsidRDefault="003154AE" w:rsidP="003154AE">
      <w:pPr>
        <w:numPr>
          <w:ilvl w:val="0"/>
          <w:numId w:val="44"/>
        </w:numPr>
        <w:tabs>
          <w:tab w:val="left" w:pos="709"/>
          <w:tab w:val="left" w:pos="1540"/>
        </w:tabs>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действовать по сигналу «Внимание всем!», комплектовать минимально необходимый набор документов, вещей и продуктов питания в случае эвакуации;</w:t>
      </w:r>
    </w:p>
    <w:p w:rsidR="003154AE" w:rsidRPr="00815CF0" w:rsidRDefault="003154AE" w:rsidP="003154AE">
      <w:pPr>
        <w:tabs>
          <w:tab w:val="left" w:pos="1540"/>
        </w:tabs>
        <w:jc w:val="both"/>
        <w:rPr>
          <w:rFonts w:ascii="Times New Roman" w:hAnsi="Times New Roman" w:cs="Times New Roman"/>
          <w:b/>
          <w:sz w:val="24"/>
          <w:szCs w:val="24"/>
        </w:rPr>
      </w:pPr>
      <w:r w:rsidRPr="00815CF0">
        <w:rPr>
          <w:rFonts w:ascii="Times New Roman" w:hAnsi="Times New Roman" w:cs="Times New Roman"/>
          <w:b/>
          <w:sz w:val="24"/>
          <w:szCs w:val="24"/>
        </w:rPr>
        <w:t xml:space="preserve">использовать приобретённые знания и умения в практической деятельности и повседневной жизни </w:t>
      </w:r>
      <w:proofErr w:type="gramStart"/>
      <w:r w:rsidRPr="00815CF0">
        <w:rPr>
          <w:rFonts w:ascii="Times New Roman" w:hAnsi="Times New Roman" w:cs="Times New Roman"/>
          <w:b/>
          <w:sz w:val="24"/>
          <w:szCs w:val="24"/>
        </w:rPr>
        <w:t>для</w:t>
      </w:r>
      <w:proofErr w:type="gramEnd"/>
      <w:r w:rsidRPr="00815CF0">
        <w:rPr>
          <w:rFonts w:ascii="Times New Roman" w:hAnsi="Times New Roman" w:cs="Times New Roman"/>
          <w:b/>
          <w:sz w:val="24"/>
          <w:szCs w:val="24"/>
        </w:rPr>
        <w:t>:</w:t>
      </w:r>
    </w:p>
    <w:p w:rsidR="003154AE" w:rsidRPr="00815CF0" w:rsidRDefault="003154AE" w:rsidP="003154AE">
      <w:pPr>
        <w:numPr>
          <w:ilvl w:val="0"/>
          <w:numId w:val="45"/>
        </w:numPr>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обеспечения личной безопасности на улицах и дорогах;</w:t>
      </w:r>
    </w:p>
    <w:p w:rsidR="003154AE" w:rsidRPr="00815CF0" w:rsidRDefault="003154AE" w:rsidP="003154AE">
      <w:pPr>
        <w:numPr>
          <w:ilvl w:val="0"/>
          <w:numId w:val="45"/>
        </w:numPr>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соблюдение мер предосторожности и правил поведения пассажиров в общественном транспорте;</w:t>
      </w:r>
    </w:p>
    <w:p w:rsidR="003154AE" w:rsidRPr="00815CF0" w:rsidRDefault="003154AE" w:rsidP="003154AE">
      <w:pPr>
        <w:numPr>
          <w:ilvl w:val="0"/>
          <w:numId w:val="45"/>
        </w:numPr>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пользования бытовыми приборами и инструментами;</w:t>
      </w:r>
    </w:p>
    <w:p w:rsidR="003154AE" w:rsidRPr="00815CF0" w:rsidRDefault="003154AE" w:rsidP="003154AE">
      <w:pPr>
        <w:numPr>
          <w:ilvl w:val="0"/>
          <w:numId w:val="45"/>
        </w:numPr>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проявление бдительности при угрозе террористического акта;</w:t>
      </w:r>
    </w:p>
    <w:p w:rsidR="003154AE" w:rsidRPr="00815CF0" w:rsidRDefault="003154AE" w:rsidP="003154AE">
      <w:pPr>
        <w:numPr>
          <w:ilvl w:val="0"/>
          <w:numId w:val="45"/>
        </w:numPr>
        <w:spacing w:after="0" w:line="240" w:lineRule="auto"/>
        <w:jc w:val="both"/>
        <w:rPr>
          <w:rFonts w:ascii="Times New Roman" w:hAnsi="Times New Roman" w:cs="Times New Roman"/>
          <w:sz w:val="24"/>
          <w:szCs w:val="24"/>
        </w:rPr>
      </w:pPr>
      <w:r w:rsidRPr="00815CF0">
        <w:rPr>
          <w:rFonts w:ascii="Times New Roman" w:hAnsi="Times New Roman" w:cs="Times New Roman"/>
          <w:sz w:val="24"/>
          <w:szCs w:val="24"/>
        </w:rPr>
        <w:t>обращения (вызова) в случае необходимости в соответствующие службы экстренной помощи.</w:t>
      </w:r>
    </w:p>
    <w:p w:rsidR="006D348E" w:rsidRPr="00815CF0" w:rsidRDefault="006D348E" w:rsidP="006D348E">
      <w:pPr>
        <w:jc w:val="both"/>
        <w:rPr>
          <w:rFonts w:ascii="Times New Roman" w:hAnsi="Times New Roman" w:cs="Times New Roman"/>
          <w:sz w:val="24"/>
          <w:szCs w:val="24"/>
        </w:rPr>
      </w:pPr>
    </w:p>
    <w:p w:rsidR="006D348E" w:rsidRPr="00815CF0" w:rsidRDefault="006D348E" w:rsidP="006D348E">
      <w:pPr>
        <w:jc w:val="both"/>
        <w:rPr>
          <w:rFonts w:ascii="Times New Roman" w:hAnsi="Times New Roman" w:cs="Times New Roman"/>
          <w:sz w:val="24"/>
          <w:szCs w:val="24"/>
        </w:rPr>
      </w:pPr>
    </w:p>
    <w:p w:rsidR="006D348E" w:rsidRPr="003154AE" w:rsidRDefault="006D348E" w:rsidP="006D348E">
      <w:pPr>
        <w:jc w:val="both"/>
        <w:rPr>
          <w:rFonts w:ascii="Times New Roman" w:hAnsi="Times New Roman" w:cs="Times New Roman"/>
          <w:sz w:val="24"/>
          <w:szCs w:val="24"/>
        </w:rPr>
      </w:pPr>
    </w:p>
    <w:p w:rsidR="00AE770E" w:rsidRPr="003154AE" w:rsidRDefault="00AE770E" w:rsidP="007C6537">
      <w:pPr>
        <w:autoSpaceDE w:val="0"/>
        <w:autoSpaceDN w:val="0"/>
        <w:spacing w:before="166" w:after="0" w:line="290" w:lineRule="auto"/>
        <w:ind w:right="4320"/>
        <w:rPr>
          <w:rFonts w:ascii="Times New Roman" w:eastAsia="Times New Roman" w:hAnsi="Times New Roman" w:cs="Times New Roman"/>
          <w:color w:val="000000"/>
          <w:sz w:val="24"/>
          <w:szCs w:val="24"/>
        </w:rPr>
      </w:pPr>
    </w:p>
    <w:sectPr w:rsidR="00AE770E" w:rsidRPr="003154AE" w:rsidSect="003D5B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LiberationSerif">
    <w:altName w:val="Cambri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1497F2C"/>
    <w:multiLevelType w:val="hybridMultilevel"/>
    <w:tmpl w:val="0698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509FF"/>
    <w:multiLevelType w:val="hybridMultilevel"/>
    <w:tmpl w:val="4DF8B5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CBD535C"/>
    <w:multiLevelType w:val="multilevel"/>
    <w:tmpl w:val="829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54154E"/>
    <w:multiLevelType w:val="hybridMultilevel"/>
    <w:tmpl w:val="23143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760B72"/>
    <w:multiLevelType w:val="hybridMultilevel"/>
    <w:tmpl w:val="B19E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760B5E"/>
    <w:multiLevelType w:val="hybridMultilevel"/>
    <w:tmpl w:val="A358D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3059E6"/>
    <w:multiLevelType w:val="hybridMultilevel"/>
    <w:tmpl w:val="46DE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047345"/>
    <w:multiLevelType w:val="hybridMultilevel"/>
    <w:tmpl w:val="BD086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0F3DDA"/>
    <w:multiLevelType w:val="hybridMultilevel"/>
    <w:tmpl w:val="14741E1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94D3618"/>
    <w:multiLevelType w:val="hybridMultilevel"/>
    <w:tmpl w:val="CE02B70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AD5821"/>
    <w:multiLevelType w:val="hybridMultilevel"/>
    <w:tmpl w:val="756E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A601B"/>
    <w:multiLevelType w:val="hybridMultilevel"/>
    <w:tmpl w:val="4E28E8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E511F86"/>
    <w:multiLevelType w:val="hybridMultilevel"/>
    <w:tmpl w:val="41F48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E722AE"/>
    <w:multiLevelType w:val="hybridMultilevel"/>
    <w:tmpl w:val="2E58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620A5A"/>
    <w:multiLevelType w:val="hybridMultilevel"/>
    <w:tmpl w:val="9998FF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E24236"/>
    <w:multiLevelType w:val="hybridMultilevel"/>
    <w:tmpl w:val="AC70F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AF7AB6"/>
    <w:multiLevelType w:val="hybridMultilevel"/>
    <w:tmpl w:val="C0609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D72877"/>
    <w:multiLevelType w:val="hybridMultilevel"/>
    <w:tmpl w:val="27FEC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921312"/>
    <w:multiLevelType w:val="hybridMultilevel"/>
    <w:tmpl w:val="93000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B72BDA"/>
    <w:multiLevelType w:val="hybridMultilevel"/>
    <w:tmpl w:val="0E1EF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114A31"/>
    <w:multiLevelType w:val="hybridMultilevel"/>
    <w:tmpl w:val="224E7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16446B"/>
    <w:multiLevelType w:val="hybridMultilevel"/>
    <w:tmpl w:val="2536E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D557C7"/>
    <w:multiLevelType w:val="hybridMultilevel"/>
    <w:tmpl w:val="4E0EEDD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2">
    <w:nsid w:val="4A333C54"/>
    <w:multiLevelType w:val="multilevel"/>
    <w:tmpl w:val="5CF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535DFF"/>
    <w:multiLevelType w:val="hybridMultilevel"/>
    <w:tmpl w:val="963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8C3149"/>
    <w:multiLevelType w:val="hybridMultilevel"/>
    <w:tmpl w:val="037E67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1E575A1"/>
    <w:multiLevelType w:val="hybridMultilevel"/>
    <w:tmpl w:val="C624DB5C"/>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6">
    <w:nsid w:val="57F47C21"/>
    <w:multiLevelType w:val="hybridMultilevel"/>
    <w:tmpl w:val="84F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CA17BE"/>
    <w:multiLevelType w:val="hybridMultilevel"/>
    <w:tmpl w:val="17209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581995"/>
    <w:multiLevelType w:val="hybridMultilevel"/>
    <w:tmpl w:val="38CE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FA10A9"/>
    <w:multiLevelType w:val="hybridMultilevel"/>
    <w:tmpl w:val="CCA2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A77694"/>
    <w:multiLevelType w:val="hybridMultilevel"/>
    <w:tmpl w:val="953CA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BA7E75"/>
    <w:multiLevelType w:val="hybridMultilevel"/>
    <w:tmpl w:val="3F98F5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69E6753"/>
    <w:multiLevelType w:val="multilevel"/>
    <w:tmpl w:val="73C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BA02D6"/>
    <w:multiLevelType w:val="hybridMultilevel"/>
    <w:tmpl w:val="FBE05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C41511"/>
    <w:multiLevelType w:val="hybridMultilevel"/>
    <w:tmpl w:val="E546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840282"/>
    <w:multiLevelType w:val="hybridMultilevel"/>
    <w:tmpl w:val="2F2C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2"/>
  </w:num>
  <w:num w:numId="11">
    <w:abstractNumId w:val="42"/>
  </w:num>
  <w:num w:numId="12">
    <w:abstractNumId w:val="11"/>
  </w:num>
  <w:num w:numId="13">
    <w:abstractNumId w:val="28"/>
  </w:num>
  <w:num w:numId="14">
    <w:abstractNumId w:val="40"/>
  </w:num>
  <w:num w:numId="15">
    <w:abstractNumId w:val="39"/>
  </w:num>
  <w:num w:numId="16">
    <w:abstractNumId w:val="33"/>
  </w:num>
  <w:num w:numId="17">
    <w:abstractNumId w:val="9"/>
  </w:num>
  <w:num w:numId="18">
    <w:abstractNumId w:val="21"/>
  </w:num>
  <w:num w:numId="19">
    <w:abstractNumId w:val="30"/>
  </w:num>
  <w:num w:numId="20">
    <w:abstractNumId w:val="37"/>
  </w:num>
  <w:num w:numId="21">
    <w:abstractNumId w:val="26"/>
  </w:num>
  <w:num w:numId="22">
    <w:abstractNumId w:val="45"/>
  </w:num>
  <w:num w:numId="23">
    <w:abstractNumId w:val="12"/>
  </w:num>
  <w:num w:numId="24">
    <w:abstractNumId w:val="44"/>
  </w:num>
  <w:num w:numId="25">
    <w:abstractNumId w:val="25"/>
  </w:num>
  <w:num w:numId="26">
    <w:abstractNumId w:val="38"/>
  </w:num>
  <w:num w:numId="27">
    <w:abstractNumId w:val="22"/>
  </w:num>
  <w:num w:numId="28">
    <w:abstractNumId w:val="43"/>
  </w:num>
  <w:num w:numId="29">
    <w:abstractNumId w:val="15"/>
  </w:num>
  <w:num w:numId="30">
    <w:abstractNumId w:val="29"/>
  </w:num>
  <w:num w:numId="31">
    <w:abstractNumId w:val="19"/>
  </w:num>
  <w:num w:numId="32">
    <w:abstractNumId w:val="36"/>
  </w:num>
  <w:num w:numId="33">
    <w:abstractNumId w:val="13"/>
  </w:num>
  <w:num w:numId="34">
    <w:abstractNumId w:val="14"/>
  </w:num>
  <w:num w:numId="35">
    <w:abstractNumId w:val="35"/>
  </w:num>
  <w:num w:numId="36">
    <w:abstractNumId w:val="16"/>
  </w:num>
  <w:num w:numId="37">
    <w:abstractNumId w:val="27"/>
  </w:num>
  <w:num w:numId="38">
    <w:abstractNumId w:val="23"/>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C1972"/>
    <w:rsid w:val="00006B89"/>
    <w:rsid w:val="0002046E"/>
    <w:rsid w:val="00032040"/>
    <w:rsid w:val="000326D9"/>
    <w:rsid w:val="00036233"/>
    <w:rsid w:val="000376C0"/>
    <w:rsid w:val="00042687"/>
    <w:rsid w:val="000435A6"/>
    <w:rsid w:val="00050957"/>
    <w:rsid w:val="00074F7E"/>
    <w:rsid w:val="00092C51"/>
    <w:rsid w:val="0009689E"/>
    <w:rsid w:val="000A5F95"/>
    <w:rsid w:val="000B4B09"/>
    <w:rsid w:val="000C0D04"/>
    <w:rsid w:val="000E6365"/>
    <w:rsid w:val="00121D61"/>
    <w:rsid w:val="001458E4"/>
    <w:rsid w:val="00172FEF"/>
    <w:rsid w:val="00174293"/>
    <w:rsid w:val="001814FE"/>
    <w:rsid w:val="0018498C"/>
    <w:rsid w:val="0019011E"/>
    <w:rsid w:val="001975E2"/>
    <w:rsid w:val="001C13B6"/>
    <w:rsid w:val="001E08CA"/>
    <w:rsid w:val="001E3E74"/>
    <w:rsid w:val="001F14A5"/>
    <w:rsid w:val="00210AFD"/>
    <w:rsid w:val="00210D9C"/>
    <w:rsid w:val="00216DFC"/>
    <w:rsid w:val="00221231"/>
    <w:rsid w:val="0022759F"/>
    <w:rsid w:val="00236142"/>
    <w:rsid w:val="00241E7F"/>
    <w:rsid w:val="0025740E"/>
    <w:rsid w:val="00287C4B"/>
    <w:rsid w:val="002A2359"/>
    <w:rsid w:val="002C6D7E"/>
    <w:rsid w:val="002E2EA4"/>
    <w:rsid w:val="003154AE"/>
    <w:rsid w:val="00316092"/>
    <w:rsid w:val="00320DD3"/>
    <w:rsid w:val="003302F4"/>
    <w:rsid w:val="00330A32"/>
    <w:rsid w:val="00335975"/>
    <w:rsid w:val="0034103E"/>
    <w:rsid w:val="0034612D"/>
    <w:rsid w:val="00353268"/>
    <w:rsid w:val="003651BB"/>
    <w:rsid w:val="0038184D"/>
    <w:rsid w:val="00384C3A"/>
    <w:rsid w:val="00387282"/>
    <w:rsid w:val="0039069C"/>
    <w:rsid w:val="00393742"/>
    <w:rsid w:val="003A1295"/>
    <w:rsid w:val="003C1972"/>
    <w:rsid w:val="003D5B1C"/>
    <w:rsid w:val="003E0CB4"/>
    <w:rsid w:val="00404568"/>
    <w:rsid w:val="00414602"/>
    <w:rsid w:val="00416C13"/>
    <w:rsid w:val="00420EB7"/>
    <w:rsid w:val="00442C49"/>
    <w:rsid w:val="00447981"/>
    <w:rsid w:val="004943BD"/>
    <w:rsid w:val="004A0F6A"/>
    <w:rsid w:val="004B1073"/>
    <w:rsid w:val="004D49D2"/>
    <w:rsid w:val="004E2B0A"/>
    <w:rsid w:val="004F159B"/>
    <w:rsid w:val="005579BE"/>
    <w:rsid w:val="00573498"/>
    <w:rsid w:val="00593A4C"/>
    <w:rsid w:val="005B1616"/>
    <w:rsid w:val="005E0342"/>
    <w:rsid w:val="005F3057"/>
    <w:rsid w:val="00622869"/>
    <w:rsid w:val="0062297D"/>
    <w:rsid w:val="00624C4F"/>
    <w:rsid w:val="00625BDC"/>
    <w:rsid w:val="006360DC"/>
    <w:rsid w:val="006607A5"/>
    <w:rsid w:val="0069612A"/>
    <w:rsid w:val="006D348E"/>
    <w:rsid w:val="007425F0"/>
    <w:rsid w:val="007454AD"/>
    <w:rsid w:val="0077215A"/>
    <w:rsid w:val="007805EA"/>
    <w:rsid w:val="0078115F"/>
    <w:rsid w:val="007B16CD"/>
    <w:rsid w:val="007C3BB7"/>
    <w:rsid w:val="007C456F"/>
    <w:rsid w:val="007C6537"/>
    <w:rsid w:val="007E080A"/>
    <w:rsid w:val="007E329C"/>
    <w:rsid w:val="007E4153"/>
    <w:rsid w:val="007F21D3"/>
    <w:rsid w:val="00800A04"/>
    <w:rsid w:val="00805D6B"/>
    <w:rsid w:val="00810694"/>
    <w:rsid w:val="00815CF0"/>
    <w:rsid w:val="00884340"/>
    <w:rsid w:val="00891100"/>
    <w:rsid w:val="008967EA"/>
    <w:rsid w:val="008A0192"/>
    <w:rsid w:val="008A06DB"/>
    <w:rsid w:val="008A3195"/>
    <w:rsid w:val="008C1402"/>
    <w:rsid w:val="008D5668"/>
    <w:rsid w:val="008E05C5"/>
    <w:rsid w:val="008E3173"/>
    <w:rsid w:val="008E3F0E"/>
    <w:rsid w:val="008E6F6B"/>
    <w:rsid w:val="008F139F"/>
    <w:rsid w:val="008F2C07"/>
    <w:rsid w:val="008F2E91"/>
    <w:rsid w:val="00924215"/>
    <w:rsid w:val="00955132"/>
    <w:rsid w:val="0095523B"/>
    <w:rsid w:val="0096777A"/>
    <w:rsid w:val="0097457D"/>
    <w:rsid w:val="0097528F"/>
    <w:rsid w:val="009949BE"/>
    <w:rsid w:val="009A4FF7"/>
    <w:rsid w:val="009B2B4E"/>
    <w:rsid w:val="009E2370"/>
    <w:rsid w:val="00A05485"/>
    <w:rsid w:val="00A160A2"/>
    <w:rsid w:val="00A17866"/>
    <w:rsid w:val="00A24CD5"/>
    <w:rsid w:val="00A30AEA"/>
    <w:rsid w:val="00A30C07"/>
    <w:rsid w:val="00A418AC"/>
    <w:rsid w:val="00A46E4E"/>
    <w:rsid w:val="00A605F3"/>
    <w:rsid w:val="00A7552C"/>
    <w:rsid w:val="00A857CA"/>
    <w:rsid w:val="00AC0EF9"/>
    <w:rsid w:val="00AD0988"/>
    <w:rsid w:val="00AD79E4"/>
    <w:rsid w:val="00AE770E"/>
    <w:rsid w:val="00B05283"/>
    <w:rsid w:val="00B05DF8"/>
    <w:rsid w:val="00B31145"/>
    <w:rsid w:val="00B3391F"/>
    <w:rsid w:val="00B4765F"/>
    <w:rsid w:val="00B54990"/>
    <w:rsid w:val="00B56A24"/>
    <w:rsid w:val="00B65CD3"/>
    <w:rsid w:val="00B7161F"/>
    <w:rsid w:val="00B914D2"/>
    <w:rsid w:val="00B94BAB"/>
    <w:rsid w:val="00BA1867"/>
    <w:rsid w:val="00BB2E94"/>
    <w:rsid w:val="00BB4206"/>
    <w:rsid w:val="00BF1E90"/>
    <w:rsid w:val="00C006DE"/>
    <w:rsid w:val="00C13E60"/>
    <w:rsid w:val="00C235F5"/>
    <w:rsid w:val="00C2733B"/>
    <w:rsid w:val="00C33E2C"/>
    <w:rsid w:val="00C37A08"/>
    <w:rsid w:val="00C4580F"/>
    <w:rsid w:val="00C50DF8"/>
    <w:rsid w:val="00C538B4"/>
    <w:rsid w:val="00C67FDA"/>
    <w:rsid w:val="00CB59B9"/>
    <w:rsid w:val="00CB7887"/>
    <w:rsid w:val="00CC0CC6"/>
    <w:rsid w:val="00CC5C29"/>
    <w:rsid w:val="00CF7697"/>
    <w:rsid w:val="00D21F4E"/>
    <w:rsid w:val="00D45EB3"/>
    <w:rsid w:val="00D54BF2"/>
    <w:rsid w:val="00D556A3"/>
    <w:rsid w:val="00D76705"/>
    <w:rsid w:val="00DD136B"/>
    <w:rsid w:val="00DD3811"/>
    <w:rsid w:val="00DE223F"/>
    <w:rsid w:val="00E010AA"/>
    <w:rsid w:val="00E04E9F"/>
    <w:rsid w:val="00E06624"/>
    <w:rsid w:val="00E06AA5"/>
    <w:rsid w:val="00E132E6"/>
    <w:rsid w:val="00E15481"/>
    <w:rsid w:val="00E331FD"/>
    <w:rsid w:val="00E35E9C"/>
    <w:rsid w:val="00E375C0"/>
    <w:rsid w:val="00E40005"/>
    <w:rsid w:val="00E512A4"/>
    <w:rsid w:val="00E54AF7"/>
    <w:rsid w:val="00E639D9"/>
    <w:rsid w:val="00E8777E"/>
    <w:rsid w:val="00E90F58"/>
    <w:rsid w:val="00EA1B0C"/>
    <w:rsid w:val="00EA4CFB"/>
    <w:rsid w:val="00EB02E8"/>
    <w:rsid w:val="00EB6ECC"/>
    <w:rsid w:val="00EC3FF1"/>
    <w:rsid w:val="00ED2DD0"/>
    <w:rsid w:val="00EE2466"/>
    <w:rsid w:val="00F05371"/>
    <w:rsid w:val="00F1194A"/>
    <w:rsid w:val="00F33BE7"/>
    <w:rsid w:val="00F46984"/>
    <w:rsid w:val="00F54A74"/>
    <w:rsid w:val="00F90B19"/>
    <w:rsid w:val="00FA583F"/>
    <w:rsid w:val="00FC548D"/>
    <w:rsid w:val="00FC78D6"/>
    <w:rsid w:val="00FE73A5"/>
    <w:rsid w:val="00FF0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5CD3"/>
  </w:style>
  <w:style w:type="paragraph" w:styleId="1">
    <w:name w:val="heading 1"/>
    <w:basedOn w:val="a1"/>
    <w:next w:val="a1"/>
    <w:link w:val="11"/>
    <w:uiPriority w:val="9"/>
    <w:qFormat/>
    <w:rsid w:val="00C50D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unhideWhenUsed/>
    <w:qFormat/>
    <w:rsid w:val="00C50DF8"/>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C50DF8"/>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C50DF8"/>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C50DF8"/>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C50DF8"/>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C50DF8"/>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C50DF8"/>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C50DF8"/>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10"/>
    <w:uiPriority w:val="9"/>
    <w:rsid w:val="00C50DF8"/>
    <w:rPr>
      <w:rFonts w:asciiTheme="majorHAnsi" w:eastAsiaTheme="majorEastAsia" w:hAnsiTheme="majorHAnsi" w:cstheme="majorBidi"/>
      <w:color w:val="2E74B5" w:themeColor="accent1" w:themeShade="BF"/>
      <w:sz w:val="32"/>
      <w:szCs w:val="32"/>
    </w:rPr>
  </w:style>
  <w:style w:type="character" w:customStyle="1" w:styleId="22">
    <w:name w:val="Заголовок 2 Знак"/>
    <w:basedOn w:val="a2"/>
    <w:link w:val="21"/>
    <w:uiPriority w:val="9"/>
    <w:rsid w:val="00C50DF8"/>
    <w:rPr>
      <w:rFonts w:ascii="Calibri" w:eastAsia="MS Gothic" w:hAnsi="Calibri" w:cs="Times New Roman"/>
      <w:b/>
      <w:bCs/>
      <w:color w:val="4F81BD"/>
      <w:sz w:val="26"/>
      <w:szCs w:val="26"/>
    </w:rPr>
  </w:style>
  <w:style w:type="character" w:customStyle="1" w:styleId="32">
    <w:name w:val="Заголовок 3 Знак"/>
    <w:basedOn w:val="a2"/>
    <w:link w:val="31"/>
    <w:uiPriority w:val="9"/>
    <w:semiHidden/>
    <w:rsid w:val="00C50DF8"/>
    <w:rPr>
      <w:rFonts w:ascii="Calibri" w:eastAsia="MS Gothic" w:hAnsi="Calibri" w:cs="Times New Roman"/>
      <w:b/>
      <w:bCs/>
      <w:color w:val="4F81BD"/>
    </w:rPr>
  </w:style>
  <w:style w:type="character" w:customStyle="1" w:styleId="40">
    <w:name w:val="Заголовок 4 Знак"/>
    <w:basedOn w:val="a2"/>
    <w:link w:val="4"/>
    <w:uiPriority w:val="9"/>
    <w:semiHidden/>
    <w:rsid w:val="00C50DF8"/>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C50DF8"/>
    <w:rPr>
      <w:rFonts w:ascii="Calibri" w:eastAsia="MS Gothic" w:hAnsi="Calibri" w:cs="Times New Roman"/>
      <w:color w:val="243F60"/>
    </w:rPr>
  </w:style>
  <w:style w:type="character" w:customStyle="1" w:styleId="60">
    <w:name w:val="Заголовок 6 Знак"/>
    <w:basedOn w:val="a2"/>
    <w:link w:val="6"/>
    <w:uiPriority w:val="9"/>
    <w:semiHidden/>
    <w:rsid w:val="00C50DF8"/>
    <w:rPr>
      <w:rFonts w:ascii="Calibri" w:eastAsia="MS Gothic" w:hAnsi="Calibri" w:cs="Times New Roman"/>
      <w:i/>
      <w:iCs/>
      <w:color w:val="243F60"/>
    </w:rPr>
  </w:style>
  <w:style w:type="character" w:customStyle="1" w:styleId="70">
    <w:name w:val="Заголовок 7 Знак"/>
    <w:basedOn w:val="a2"/>
    <w:link w:val="7"/>
    <w:uiPriority w:val="9"/>
    <w:semiHidden/>
    <w:rsid w:val="00C50DF8"/>
    <w:rPr>
      <w:rFonts w:ascii="Calibri" w:eastAsia="MS Gothic" w:hAnsi="Calibri" w:cs="Times New Roman"/>
      <w:i/>
      <w:iCs/>
      <w:color w:val="404040"/>
    </w:rPr>
  </w:style>
  <w:style w:type="character" w:customStyle="1" w:styleId="80">
    <w:name w:val="Заголовок 8 Знак"/>
    <w:basedOn w:val="a2"/>
    <w:link w:val="8"/>
    <w:uiPriority w:val="9"/>
    <w:semiHidden/>
    <w:rsid w:val="00C50DF8"/>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C50DF8"/>
    <w:rPr>
      <w:rFonts w:ascii="Calibri" w:eastAsia="MS Gothic" w:hAnsi="Calibri" w:cs="Times New Roman"/>
      <w:i/>
      <w:iCs/>
      <w:color w:val="404040"/>
      <w:sz w:val="20"/>
      <w:szCs w:val="20"/>
    </w:rPr>
  </w:style>
  <w:style w:type="paragraph" w:customStyle="1" w:styleId="110">
    <w:name w:val="Заголовок 11"/>
    <w:basedOn w:val="a1"/>
    <w:next w:val="a1"/>
    <w:link w:val="10"/>
    <w:uiPriority w:val="9"/>
    <w:qFormat/>
    <w:rsid w:val="00C50DF8"/>
    <w:pPr>
      <w:keepNext/>
      <w:keepLines/>
      <w:spacing w:before="480" w:after="0" w:line="276" w:lineRule="auto"/>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1"/>
    <w:next w:val="a1"/>
    <w:uiPriority w:val="9"/>
    <w:unhideWhenUsed/>
    <w:qFormat/>
    <w:rsid w:val="00C50DF8"/>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C50DF8"/>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C50DF8"/>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C50DF8"/>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C50DF8"/>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C50DF8"/>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C50DF8"/>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C50DF8"/>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C50DF8"/>
  </w:style>
  <w:style w:type="paragraph" w:styleId="a5">
    <w:name w:val="header"/>
    <w:basedOn w:val="a1"/>
    <w:link w:val="a6"/>
    <w:uiPriority w:val="99"/>
    <w:unhideWhenUsed/>
    <w:rsid w:val="00C50DF8"/>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C50DF8"/>
    <w:rPr>
      <w:rFonts w:eastAsia="MS Mincho"/>
      <w:lang w:val="en-US"/>
    </w:rPr>
  </w:style>
  <w:style w:type="paragraph" w:styleId="a7">
    <w:name w:val="footer"/>
    <w:basedOn w:val="a1"/>
    <w:link w:val="a8"/>
    <w:uiPriority w:val="99"/>
    <w:unhideWhenUsed/>
    <w:rsid w:val="00C50DF8"/>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C50DF8"/>
    <w:rPr>
      <w:rFonts w:eastAsia="MS Mincho"/>
      <w:lang w:val="en-US"/>
    </w:rPr>
  </w:style>
  <w:style w:type="paragraph" w:styleId="a9">
    <w:name w:val="No Spacing"/>
    <w:uiPriority w:val="1"/>
    <w:qFormat/>
    <w:rsid w:val="00C50DF8"/>
    <w:pPr>
      <w:spacing w:after="0" w:line="240" w:lineRule="auto"/>
    </w:pPr>
    <w:rPr>
      <w:rFonts w:eastAsia="MS Mincho"/>
      <w:lang w:val="en-US"/>
    </w:rPr>
  </w:style>
  <w:style w:type="paragraph" w:customStyle="1" w:styleId="13">
    <w:name w:val="Заголовок1"/>
    <w:basedOn w:val="a1"/>
    <w:next w:val="a1"/>
    <w:uiPriority w:val="10"/>
    <w:qFormat/>
    <w:rsid w:val="00C50DF8"/>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Название Знак"/>
    <w:basedOn w:val="a2"/>
    <w:link w:val="ab"/>
    <w:uiPriority w:val="10"/>
    <w:rsid w:val="00C50DF8"/>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C50DF8"/>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C50DF8"/>
    <w:rPr>
      <w:rFonts w:ascii="Calibri" w:eastAsia="MS Gothic" w:hAnsi="Calibri" w:cs="Times New Roman"/>
      <w:i/>
      <w:iCs/>
      <w:color w:val="4F81BD"/>
      <w:spacing w:val="15"/>
      <w:sz w:val="24"/>
      <w:szCs w:val="24"/>
    </w:rPr>
  </w:style>
  <w:style w:type="paragraph" w:styleId="ae">
    <w:name w:val="List Paragraph"/>
    <w:basedOn w:val="a1"/>
    <w:uiPriority w:val="34"/>
    <w:qFormat/>
    <w:rsid w:val="00C50DF8"/>
    <w:pPr>
      <w:spacing w:after="200" w:line="276" w:lineRule="auto"/>
      <w:ind w:left="720"/>
      <w:contextualSpacing/>
    </w:pPr>
    <w:rPr>
      <w:rFonts w:eastAsia="MS Mincho"/>
      <w:lang w:val="en-US"/>
    </w:rPr>
  </w:style>
  <w:style w:type="paragraph" w:styleId="af">
    <w:name w:val="Body Text"/>
    <w:basedOn w:val="a1"/>
    <w:link w:val="af0"/>
    <w:uiPriority w:val="99"/>
    <w:unhideWhenUsed/>
    <w:rsid w:val="00C50DF8"/>
    <w:pPr>
      <w:spacing w:after="120" w:line="276" w:lineRule="auto"/>
    </w:pPr>
    <w:rPr>
      <w:rFonts w:eastAsia="MS Mincho"/>
      <w:lang w:val="en-US"/>
    </w:rPr>
  </w:style>
  <w:style w:type="character" w:customStyle="1" w:styleId="af0">
    <w:name w:val="Основной текст Знак"/>
    <w:basedOn w:val="a2"/>
    <w:link w:val="af"/>
    <w:uiPriority w:val="99"/>
    <w:rsid w:val="00C50DF8"/>
    <w:rPr>
      <w:rFonts w:eastAsia="MS Mincho"/>
      <w:lang w:val="en-US"/>
    </w:rPr>
  </w:style>
  <w:style w:type="paragraph" w:styleId="23">
    <w:name w:val="Body Text 2"/>
    <w:basedOn w:val="a1"/>
    <w:link w:val="24"/>
    <w:uiPriority w:val="99"/>
    <w:unhideWhenUsed/>
    <w:rsid w:val="00C50DF8"/>
    <w:pPr>
      <w:spacing w:after="120" w:line="480" w:lineRule="auto"/>
    </w:pPr>
    <w:rPr>
      <w:rFonts w:eastAsia="MS Mincho"/>
      <w:lang w:val="en-US"/>
    </w:rPr>
  </w:style>
  <w:style w:type="character" w:customStyle="1" w:styleId="24">
    <w:name w:val="Основной текст 2 Знак"/>
    <w:basedOn w:val="a2"/>
    <w:link w:val="23"/>
    <w:uiPriority w:val="99"/>
    <w:rsid w:val="00C50DF8"/>
    <w:rPr>
      <w:rFonts w:eastAsia="MS Mincho"/>
      <w:lang w:val="en-US"/>
    </w:rPr>
  </w:style>
  <w:style w:type="paragraph" w:styleId="33">
    <w:name w:val="Body Text 3"/>
    <w:basedOn w:val="a1"/>
    <w:link w:val="34"/>
    <w:uiPriority w:val="99"/>
    <w:unhideWhenUsed/>
    <w:rsid w:val="00C50DF8"/>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C50DF8"/>
    <w:rPr>
      <w:rFonts w:eastAsia="MS Mincho"/>
      <w:sz w:val="16"/>
      <w:szCs w:val="16"/>
      <w:lang w:val="en-US"/>
    </w:rPr>
  </w:style>
  <w:style w:type="paragraph" w:styleId="af1">
    <w:name w:val="List"/>
    <w:basedOn w:val="a1"/>
    <w:uiPriority w:val="99"/>
    <w:unhideWhenUsed/>
    <w:rsid w:val="00C50DF8"/>
    <w:pPr>
      <w:spacing w:after="200" w:line="276" w:lineRule="auto"/>
      <w:ind w:left="360" w:hanging="360"/>
      <w:contextualSpacing/>
    </w:pPr>
    <w:rPr>
      <w:rFonts w:eastAsia="MS Mincho"/>
      <w:lang w:val="en-US"/>
    </w:rPr>
  </w:style>
  <w:style w:type="paragraph" w:styleId="25">
    <w:name w:val="List 2"/>
    <w:basedOn w:val="a1"/>
    <w:uiPriority w:val="99"/>
    <w:unhideWhenUsed/>
    <w:rsid w:val="00C50DF8"/>
    <w:pPr>
      <w:spacing w:after="200" w:line="276" w:lineRule="auto"/>
      <w:ind w:left="720" w:hanging="360"/>
      <w:contextualSpacing/>
    </w:pPr>
    <w:rPr>
      <w:rFonts w:eastAsia="MS Mincho"/>
      <w:lang w:val="en-US"/>
    </w:rPr>
  </w:style>
  <w:style w:type="paragraph" w:styleId="35">
    <w:name w:val="List 3"/>
    <w:basedOn w:val="a1"/>
    <w:uiPriority w:val="99"/>
    <w:unhideWhenUsed/>
    <w:rsid w:val="00C50DF8"/>
    <w:pPr>
      <w:spacing w:after="200" w:line="276" w:lineRule="auto"/>
      <w:ind w:left="1080" w:hanging="360"/>
      <w:contextualSpacing/>
    </w:pPr>
    <w:rPr>
      <w:rFonts w:eastAsia="MS Mincho"/>
      <w:lang w:val="en-US"/>
    </w:rPr>
  </w:style>
  <w:style w:type="paragraph" w:styleId="a0">
    <w:name w:val="List Bullet"/>
    <w:basedOn w:val="a1"/>
    <w:uiPriority w:val="99"/>
    <w:unhideWhenUsed/>
    <w:rsid w:val="00C50DF8"/>
    <w:pPr>
      <w:numPr>
        <w:numId w:val="1"/>
      </w:numPr>
      <w:spacing w:after="200" w:line="276" w:lineRule="auto"/>
      <w:contextualSpacing/>
    </w:pPr>
    <w:rPr>
      <w:rFonts w:eastAsia="MS Mincho"/>
      <w:lang w:val="en-US"/>
    </w:rPr>
  </w:style>
  <w:style w:type="paragraph" w:styleId="20">
    <w:name w:val="List Bullet 2"/>
    <w:basedOn w:val="a1"/>
    <w:uiPriority w:val="99"/>
    <w:unhideWhenUsed/>
    <w:rsid w:val="00C50DF8"/>
    <w:pPr>
      <w:numPr>
        <w:numId w:val="2"/>
      </w:numPr>
      <w:spacing w:after="200" w:line="276" w:lineRule="auto"/>
      <w:contextualSpacing/>
    </w:pPr>
    <w:rPr>
      <w:rFonts w:eastAsia="MS Mincho"/>
      <w:lang w:val="en-US"/>
    </w:rPr>
  </w:style>
  <w:style w:type="paragraph" w:styleId="30">
    <w:name w:val="List Bullet 3"/>
    <w:basedOn w:val="a1"/>
    <w:uiPriority w:val="99"/>
    <w:unhideWhenUsed/>
    <w:rsid w:val="00C50DF8"/>
    <w:pPr>
      <w:numPr>
        <w:numId w:val="3"/>
      </w:numPr>
      <w:spacing w:after="200" w:line="276" w:lineRule="auto"/>
      <w:contextualSpacing/>
    </w:pPr>
    <w:rPr>
      <w:rFonts w:eastAsia="MS Mincho"/>
      <w:lang w:val="en-US"/>
    </w:rPr>
  </w:style>
  <w:style w:type="paragraph" w:styleId="a">
    <w:name w:val="List Number"/>
    <w:basedOn w:val="a1"/>
    <w:uiPriority w:val="99"/>
    <w:unhideWhenUsed/>
    <w:rsid w:val="00C50DF8"/>
    <w:pPr>
      <w:numPr>
        <w:numId w:val="5"/>
      </w:numPr>
      <w:spacing w:after="200" w:line="276" w:lineRule="auto"/>
      <w:contextualSpacing/>
    </w:pPr>
    <w:rPr>
      <w:rFonts w:eastAsia="MS Mincho"/>
      <w:lang w:val="en-US"/>
    </w:rPr>
  </w:style>
  <w:style w:type="paragraph" w:styleId="2">
    <w:name w:val="List Number 2"/>
    <w:basedOn w:val="a1"/>
    <w:uiPriority w:val="99"/>
    <w:unhideWhenUsed/>
    <w:rsid w:val="00C50DF8"/>
    <w:pPr>
      <w:numPr>
        <w:numId w:val="6"/>
      </w:numPr>
      <w:spacing w:after="200" w:line="276" w:lineRule="auto"/>
      <w:contextualSpacing/>
    </w:pPr>
    <w:rPr>
      <w:rFonts w:eastAsia="MS Mincho"/>
      <w:lang w:val="en-US"/>
    </w:rPr>
  </w:style>
  <w:style w:type="paragraph" w:styleId="3">
    <w:name w:val="List Number 3"/>
    <w:basedOn w:val="a1"/>
    <w:uiPriority w:val="99"/>
    <w:unhideWhenUsed/>
    <w:rsid w:val="00C50DF8"/>
    <w:pPr>
      <w:numPr>
        <w:numId w:val="7"/>
      </w:numPr>
      <w:spacing w:after="200" w:line="276" w:lineRule="auto"/>
      <w:contextualSpacing/>
    </w:pPr>
    <w:rPr>
      <w:rFonts w:eastAsia="MS Mincho"/>
      <w:lang w:val="en-US"/>
    </w:rPr>
  </w:style>
  <w:style w:type="paragraph" w:styleId="af2">
    <w:name w:val="List Continue"/>
    <w:basedOn w:val="a1"/>
    <w:uiPriority w:val="99"/>
    <w:unhideWhenUsed/>
    <w:rsid w:val="00C50DF8"/>
    <w:pPr>
      <w:spacing w:after="120" w:line="276" w:lineRule="auto"/>
      <w:ind w:left="360"/>
      <w:contextualSpacing/>
    </w:pPr>
    <w:rPr>
      <w:rFonts w:eastAsia="MS Mincho"/>
      <w:lang w:val="en-US"/>
    </w:rPr>
  </w:style>
  <w:style w:type="paragraph" w:styleId="26">
    <w:name w:val="List Continue 2"/>
    <w:basedOn w:val="a1"/>
    <w:uiPriority w:val="99"/>
    <w:unhideWhenUsed/>
    <w:rsid w:val="00C50DF8"/>
    <w:pPr>
      <w:spacing w:after="120" w:line="276" w:lineRule="auto"/>
      <w:ind w:left="720"/>
      <w:contextualSpacing/>
    </w:pPr>
    <w:rPr>
      <w:rFonts w:eastAsia="MS Mincho"/>
      <w:lang w:val="en-US"/>
    </w:rPr>
  </w:style>
  <w:style w:type="paragraph" w:styleId="36">
    <w:name w:val="List Continue 3"/>
    <w:basedOn w:val="a1"/>
    <w:uiPriority w:val="99"/>
    <w:unhideWhenUsed/>
    <w:rsid w:val="00C50DF8"/>
    <w:pPr>
      <w:spacing w:after="120" w:line="276" w:lineRule="auto"/>
      <w:ind w:left="1080"/>
      <w:contextualSpacing/>
    </w:pPr>
    <w:rPr>
      <w:rFonts w:eastAsia="MS Mincho"/>
      <w:lang w:val="en-US"/>
    </w:rPr>
  </w:style>
  <w:style w:type="paragraph" w:styleId="af3">
    <w:name w:val="macro"/>
    <w:link w:val="af4"/>
    <w:uiPriority w:val="99"/>
    <w:unhideWhenUsed/>
    <w:rsid w:val="00C50DF8"/>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C50DF8"/>
    <w:rPr>
      <w:rFonts w:ascii="Courier" w:eastAsia="MS Mincho" w:hAnsi="Courier"/>
      <w:sz w:val="20"/>
      <w:szCs w:val="20"/>
      <w:lang w:val="en-US"/>
    </w:rPr>
  </w:style>
  <w:style w:type="paragraph" w:customStyle="1" w:styleId="211">
    <w:name w:val="Цитата 21"/>
    <w:basedOn w:val="a1"/>
    <w:next w:val="a1"/>
    <w:uiPriority w:val="29"/>
    <w:qFormat/>
    <w:rsid w:val="00C50DF8"/>
    <w:pPr>
      <w:spacing w:after="200" w:line="276" w:lineRule="auto"/>
    </w:pPr>
    <w:rPr>
      <w:rFonts w:eastAsia="MS Mincho"/>
      <w:i/>
      <w:iCs/>
      <w:color w:val="000000"/>
      <w:lang w:val="en-US"/>
    </w:rPr>
  </w:style>
  <w:style w:type="character" w:customStyle="1" w:styleId="27">
    <w:name w:val="Цитата 2 Знак"/>
    <w:basedOn w:val="a2"/>
    <w:link w:val="28"/>
    <w:uiPriority w:val="29"/>
    <w:rsid w:val="00C50DF8"/>
    <w:rPr>
      <w:i/>
      <w:iCs/>
      <w:color w:val="000000"/>
    </w:rPr>
  </w:style>
  <w:style w:type="paragraph" w:customStyle="1" w:styleId="15">
    <w:name w:val="Название объекта1"/>
    <w:basedOn w:val="a1"/>
    <w:next w:val="a1"/>
    <w:uiPriority w:val="35"/>
    <w:semiHidden/>
    <w:unhideWhenUsed/>
    <w:qFormat/>
    <w:rsid w:val="00C50DF8"/>
    <w:pPr>
      <w:spacing w:after="200" w:line="240" w:lineRule="auto"/>
    </w:pPr>
    <w:rPr>
      <w:rFonts w:eastAsia="MS Mincho"/>
      <w:b/>
      <w:bCs/>
      <w:color w:val="4F81BD"/>
      <w:sz w:val="18"/>
      <w:szCs w:val="18"/>
      <w:lang w:val="en-US"/>
    </w:rPr>
  </w:style>
  <w:style w:type="character" w:styleId="af5">
    <w:name w:val="Strong"/>
    <w:basedOn w:val="a2"/>
    <w:uiPriority w:val="22"/>
    <w:qFormat/>
    <w:rsid w:val="00C50DF8"/>
    <w:rPr>
      <w:b/>
      <w:bCs/>
    </w:rPr>
  </w:style>
  <w:style w:type="character" w:styleId="af6">
    <w:name w:val="Emphasis"/>
    <w:basedOn w:val="a2"/>
    <w:uiPriority w:val="20"/>
    <w:qFormat/>
    <w:rsid w:val="00C50DF8"/>
    <w:rPr>
      <w:i/>
      <w:iCs/>
    </w:rPr>
  </w:style>
  <w:style w:type="paragraph" w:customStyle="1" w:styleId="16">
    <w:name w:val="Выделенная цитата1"/>
    <w:basedOn w:val="a1"/>
    <w:next w:val="a1"/>
    <w:uiPriority w:val="30"/>
    <w:qFormat/>
    <w:rsid w:val="00C50DF8"/>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C50DF8"/>
    <w:rPr>
      <w:b/>
      <w:bCs/>
      <w:i/>
      <w:iCs/>
      <w:color w:val="4F81BD"/>
    </w:rPr>
  </w:style>
  <w:style w:type="character" w:customStyle="1" w:styleId="17">
    <w:name w:val="Слабое выделение1"/>
    <w:basedOn w:val="a2"/>
    <w:uiPriority w:val="19"/>
    <w:qFormat/>
    <w:rsid w:val="00C50DF8"/>
    <w:rPr>
      <w:i/>
      <w:iCs/>
      <w:color w:val="808080"/>
    </w:rPr>
  </w:style>
  <w:style w:type="character" w:customStyle="1" w:styleId="18">
    <w:name w:val="Сильное выделение1"/>
    <w:basedOn w:val="a2"/>
    <w:uiPriority w:val="21"/>
    <w:qFormat/>
    <w:rsid w:val="00C50DF8"/>
    <w:rPr>
      <w:b/>
      <w:bCs/>
      <w:i/>
      <w:iCs/>
      <w:color w:val="4F81BD"/>
    </w:rPr>
  </w:style>
  <w:style w:type="character" w:customStyle="1" w:styleId="19">
    <w:name w:val="Слабая ссылка1"/>
    <w:basedOn w:val="a2"/>
    <w:uiPriority w:val="31"/>
    <w:qFormat/>
    <w:rsid w:val="00C50DF8"/>
    <w:rPr>
      <w:smallCaps/>
      <w:color w:val="C0504D"/>
      <w:u w:val="single"/>
    </w:rPr>
  </w:style>
  <w:style w:type="character" w:customStyle="1" w:styleId="1a">
    <w:name w:val="Сильная ссылка1"/>
    <w:basedOn w:val="a2"/>
    <w:uiPriority w:val="32"/>
    <w:qFormat/>
    <w:rsid w:val="00C50DF8"/>
    <w:rPr>
      <w:b/>
      <w:bCs/>
      <w:smallCaps/>
      <w:color w:val="C0504D"/>
      <w:spacing w:val="5"/>
      <w:u w:val="single"/>
    </w:rPr>
  </w:style>
  <w:style w:type="character" w:styleId="af9">
    <w:name w:val="Book Title"/>
    <w:basedOn w:val="a2"/>
    <w:uiPriority w:val="33"/>
    <w:qFormat/>
    <w:rsid w:val="00C50DF8"/>
    <w:rPr>
      <w:b/>
      <w:bCs/>
      <w:smallCaps/>
      <w:spacing w:val="5"/>
    </w:rPr>
  </w:style>
  <w:style w:type="character" w:customStyle="1" w:styleId="11">
    <w:name w:val="Заголовок 1 Знак1"/>
    <w:basedOn w:val="a2"/>
    <w:link w:val="1"/>
    <w:uiPriority w:val="9"/>
    <w:rsid w:val="00C50DF8"/>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C50DF8"/>
    <w:pPr>
      <w:spacing w:before="480" w:line="276" w:lineRule="auto"/>
      <w:outlineLvl w:val="9"/>
    </w:pPr>
    <w:rPr>
      <w:b/>
      <w:bCs/>
      <w:sz w:val="28"/>
      <w:szCs w:val="28"/>
      <w:lang w:val="en-US"/>
    </w:rPr>
  </w:style>
  <w:style w:type="table" w:styleId="afb">
    <w:name w:val="Table Grid"/>
    <w:basedOn w:val="a3"/>
    <w:uiPriority w:val="59"/>
    <w:rsid w:val="00C50DF8"/>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ветлая заливка1"/>
    <w:basedOn w:val="a3"/>
    <w:next w:val="afc"/>
    <w:uiPriority w:val="60"/>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C50DF8"/>
    <w:pPr>
      <w:spacing w:after="0" w:line="240" w:lineRule="auto"/>
    </w:pPr>
    <w:rPr>
      <w:rFonts w:eastAsia="MS Mincho"/>
      <w:color w:val="365F91"/>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C50DF8"/>
    <w:pPr>
      <w:spacing w:after="0" w:line="240" w:lineRule="auto"/>
    </w:pPr>
    <w:rPr>
      <w:rFonts w:eastAsia="MS Mincho"/>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C50DF8"/>
    <w:pPr>
      <w:spacing w:after="0" w:line="240" w:lineRule="auto"/>
    </w:pPr>
    <w:rPr>
      <w:rFonts w:eastAsia="MS Mincho"/>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C50DF8"/>
    <w:pPr>
      <w:spacing w:after="0" w:line="240" w:lineRule="auto"/>
    </w:pPr>
    <w:rPr>
      <w:rFonts w:eastAsia="MS Mincho"/>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C50DF8"/>
    <w:pPr>
      <w:spacing w:after="0" w:line="240" w:lineRule="auto"/>
    </w:pPr>
    <w:rPr>
      <w:rFonts w:eastAsia="MS Mincho"/>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C50DF8"/>
    <w:pPr>
      <w:spacing w:after="0" w:line="240" w:lineRule="auto"/>
    </w:pPr>
    <w:rPr>
      <w:rFonts w:eastAsia="MS Mincho"/>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C50DF8"/>
    <w:pPr>
      <w:spacing w:after="0" w:line="240" w:lineRule="auto"/>
    </w:pPr>
    <w:rPr>
      <w:rFonts w:eastAsia="MS Mincho"/>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C50DF8"/>
    <w:pPr>
      <w:spacing w:after="0" w:line="240" w:lineRule="auto"/>
    </w:pPr>
    <w:rPr>
      <w:rFonts w:eastAsia="MS Mincho"/>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C50DF8"/>
    <w:pPr>
      <w:spacing w:after="0" w:line="240" w:lineRule="auto"/>
    </w:pPr>
    <w:rPr>
      <w:rFonts w:eastAsia="MS Mincho"/>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C50DF8"/>
    <w:pPr>
      <w:spacing w:after="0" w:line="240" w:lineRule="auto"/>
    </w:pPr>
    <w:rPr>
      <w:rFonts w:eastAsia="MS Mincho"/>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C50DF8"/>
    <w:pPr>
      <w:spacing w:after="0" w:line="240" w:lineRule="auto"/>
    </w:pPr>
    <w:rPr>
      <w:rFonts w:eastAsia="MS Mincho"/>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C50DF8"/>
    <w:pPr>
      <w:spacing w:after="0" w:line="240" w:lineRule="auto"/>
    </w:pPr>
    <w:rPr>
      <w:rFonts w:eastAsia="MS Mincho"/>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C50DF8"/>
    <w:pPr>
      <w:spacing w:after="0" w:line="240" w:lineRule="auto"/>
    </w:pPr>
    <w:rPr>
      <w:rFonts w:eastAsia="MS Mincho"/>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C50DF8"/>
    <w:pPr>
      <w:spacing w:after="0" w:line="240" w:lineRule="auto"/>
    </w:pPr>
    <w:rPr>
      <w:rFonts w:eastAsia="MS Mincho"/>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C50DF8"/>
    <w:pPr>
      <w:spacing w:after="0" w:line="240" w:lineRule="auto"/>
    </w:pPr>
    <w:rPr>
      <w:rFonts w:eastAsia="MS Mincho"/>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C50DF8"/>
    <w:pPr>
      <w:spacing w:after="0" w:line="240" w:lineRule="auto"/>
    </w:pPr>
    <w:rPr>
      <w:rFonts w:eastAsia="MS Mincho"/>
      <w:lang w:val="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C50DF8"/>
    <w:pPr>
      <w:spacing w:after="0" w:line="240" w:lineRule="auto"/>
    </w:pPr>
    <w:rPr>
      <w:rFonts w:eastAsia="MS Mincho"/>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C50DF8"/>
    <w:pPr>
      <w:spacing w:after="0" w:line="240" w:lineRule="auto"/>
    </w:pPr>
    <w:rPr>
      <w:rFonts w:eastAsia="MS Mincho"/>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C50DF8"/>
    <w:pPr>
      <w:spacing w:after="0" w:line="240" w:lineRule="auto"/>
    </w:pPr>
    <w:rPr>
      <w:rFonts w:eastAsia="MS Mincho"/>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C50DF8"/>
    <w:pPr>
      <w:spacing w:after="0" w:line="240" w:lineRule="auto"/>
    </w:pPr>
    <w:rPr>
      <w:rFonts w:eastAsia="MS Mincho"/>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C50DF8"/>
    <w:pPr>
      <w:spacing w:after="0" w:line="240" w:lineRule="auto"/>
    </w:pPr>
    <w:rPr>
      <w:rFonts w:eastAsia="MS Mincho"/>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C50DF8"/>
    <w:pPr>
      <w:spacing w:after="0" w:line="240" w:lineRule="auto"/>
    </w:pPr>
    <w:rPr>
      <w:rFonts w:eastAsia="MS Mincho"/>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C50DF8"/>
    <w:pPr>
      <w:spacing w:after="0" w:line="240" w:lineRule="auto"/>
    </w:pPr>
    <w:rPr>
      <w:rFonts w:ascii="Calibri" w:eastAsia="MS Gothic"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C50DF8"/>
    <w:pPr>
      <w:spacing w:after="0" w:line="240" w:lineRule="auto"/>
    </w:pPr>
    <w:rPr>
      <w:rFonts w:eastAsia="MS Mincho"/>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C50DF8"/>
    <w:pPr>
      <w:spacing w:after="0" w:line="240" w:lineRule="auto"/>
    </w:pPr>
    <w:rPr>
      <w:rFonts w:eastAsia="MS Mincho"/>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C50DF8"/>
    <w:pPr>
      <w:spacing w:after="0" w:line="240" w:lineRule="auto"/>
    </w:pPr>
    <w:rPr>
      <w:rFonts w:eastAsia="MS Mincho"/>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C50DF8"/>
    <w:pPr>
      <w:spacing w:after="0" w:line="240" w:lineRule="auto"/>
    </w:pPr>
    <w:rPr>
      <w:rFonts w:eastAsia="MS Mincho"/>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C50DF8"/>
    <w:pPr>
      <w:spacing w:after="0" w:line="240" w:lineRule="auto"/>
    </w:pPr>
    <w:rPr>
      <w:rFonts w:eastAsia="MS Mincho"/>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C50DF8"/>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C50DF8"/>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C50DF8"/>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C50DF8"/>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C50DF8"/>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C50DF8"/>
    <w:rPr>
      <w:rFonts w:eastAsiaTheme="minorEastAsia"/>
      <w:color w:val="5A5A5A" w:themeColor="text1" w:themeTint="A5"/>
      <w:spacing w:val="15"/>
    </w:rPr>
  </w:style>
  <w:style w:type="paragraph" w:styleId="28">
    <w:name w:val="Quote"/>
    <w:basedOn w:val="a1"/>
    <w:next w:val="a1"/>
    <w:link w:val="27"/>
    <w:uiPriority w:val="29"/>
    <w:qFormat/>
    <w:rsid w:val="00C50DF8"/>
    <w:pPr>
      <w:spacing w:before="200"/>
      <w:ind w:left="864" w:right="864"/>
      <w:jc w:val="center"/>
    </w:pPr>
    <w:rPr>
      <w:i/>
      <w:iCs/>
      <w:color w:val="000000"/>
    </w:rPr>
  </w:style>
  <w:style w:type="character" w:customStyle="1" w:styleId="216">
    <w:name w:val="Цитата 2 Знак1"/>
    <w:basedOn w:val="a2"/>
    <w:uiPriority w:val="29"/>
    <w:rsid w:val="00C50DF8"/>
    <w:rPr>
      <w:i/>
      <w:iCs/>
      <w:color w:val="404040" w:themeColor="text1" w:themeTint="BF"/>
    </w:rPr>
  </w:style>
  <w:style w:type="character" w:customStyle="1" w:styleId="410">
    <w:name w:val="Заголовок 4 Знак1"/>
    <w:basedOn w:val="a2"/>
    <w:uiPriority w:val="9"/>
    <w:semiHidden/>
    <w:rsid w:val="00C50DF8"/>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C50DF8"/>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C50DF8"/>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C50DF8"/>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C50DF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C50DF8"/>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C50DF8"/>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C50DF8"/>
    <w:rPr>
      <w:i/>
      <w:iCs/>
      <w:color w:val="5B9BD5" w:themeColor="accent1"/>
    </w:rPr>
  </w:style>
  <w:style w:type="character" w:styleId="aff3">
    <w:name w:val="Subtle Emphasis"/>
    <w:basedOn w:val="a2"/>
    <w:uiPriority w:val="19"/>
    <w:qFormat/>
    <w:rsid w:val="00C50DF8"/>
    <w:rPr>
      <w:i/>
      <w:iCs/>
      <w:color w:val="404040" w:themeColor="text1" w:themeTint="BF"/>
    </w:rPr>
  </w:style>
  <w:style w:type="character" w:styleId="aff4">
    <w:name w:val="Intense Emphasis"/>
    <w:basedOn w:val="a2"/>
    <w:uiPriority w:val="21"/>
    <w:qFormat/>
    <w:rsid w:val="00C50DF8"/>
    <w:rPr>
      <w:i/>
      <w:iCs/>
      <w:color w:val="5B9BD5" w:themeColor="accent1"/>
    </w:rPr>
  </w:style>
  <w:style w:type="character" w:styleId="aff5">
    <w:name w:val="Subtle Reference"/>
    <w:basedOn w:val="a2"/>
    <w:uiPriority w:val="31"/>
    <w:qFormat/>
    <w:rsid w:val="00C50DF8"/>
    <w:rPr>
      <w:smallCaps/>
      <w:color w:val="5A5A5A" w:themeColor="text1" w:themeTint="A5"/>
    </w:rPr>
  </w:style>
  <w:style w:type="character" w:styleId="aff6">
    <w:name w:val="Intense Reference"/>
    <w:basedOn w:val="a2"/>
    <w:uiPriority w:val="32"/>
    <w:qFormat/>
    <w:rsid w:val="00C50DF8"/>
    <w:rPr>
      <w:b/>
      <w:bCs/>
      <w:smallCaps/>
      <w:color w:val="5B9BD5" w:themeColor="accent1"/>
      <w:spacing w:val="5"/>
    </w:rPr>
  </w:style>
  <w:style w:type="table" w:styleId="afc">
    <w:name w:val="Light Shading"/>
    <w:basedOn w:val="a3"/>
    <w:uiPriority w:val="60"/>
    <w:semiHidden/>
    <w:unhideWhenUsed/>
    <w:rsid w:val="00C50D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C50DF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C50DF8"/>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C50DF8"/>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C50DF8"/>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C50DF8"/>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C50DF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C50D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C50DF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C50DF8"/>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C50DF8"/>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C50DF8"/>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C50DF8"/>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C50DF8"/>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C50DF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C50DF8"/>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C50DF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C50DF8"/>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C50DF8"/>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C50DF8"/>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C50DF8"/>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C50DF8"/>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C50DF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C50DF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C50D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C50DF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C50DF8"/>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C50DF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C50D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Normal (Web)"/>
    <w:basedOn w:val="a1"/>
    <w:uiPriority w:val="99"/>
    <w:semiHidden/>
    <w:unhideWhenUsed/>
    <w:rsid w:val="00C50DF8"/>
    <w:rPr>
      <w:rFonts w:ascii="Times New Roman" w:hAnsi="Times New Roman" w:cs="Times New Roman"/>
      <w:sz w:val="24"/>
      <w:szCs w:val="24"/>
    </w:rPr>
  </w:style>
  <w:style w:type="character" w:styleId="aff8">
    <w:name w:val="Hyperlink"/>
    <w:basedOn w:val="a2"/>
    <w:uiPriority w:val="99"/>
    <w:unhideWhenUsed/>
    <w:rsid w:val="009B2B4E"/>
    <w:rPr>
      <w:color w:val="0563C1" w:themeColor="hyperlink"/>
      <w:u w:val="single"/>
    </w:rPr>
  </w:style>
  <w:style w:type="paragraph" w:styleId="aff9">
    <w:name w:val="Balloon Text"/>
    <w:basedOn w:val="a1"/>
    <w:link w:val="affa"/>
    <w:uiPriority w:val="99"/>
    <w:semiHidden/>
    <w:unhideWhenUsed/>
    <w:rsid w:val="006607A5"/>
    <w:pPr>
      <w:spacing w:after="0" w:line="240" w:lineRule="auto"/>
    </w:pPr>
    <w:rPr>
      <w:rFonts w:ascii="Segoe UI" w:hAnsi="Segoe UI" w:cs="Segoe UI"/>
      <w:sz w:val="18"/>
      <w:szCs w:val="18"/>
    </w:rPr>
  </w:style>
  <w:style w:type="character" w:customStyle="1" w:styleId="affa">
    <w:name w:val="Текст выноски Знак"/>
    <w:basedOn w:val="a2"/>
    <w:link w:val="aff9"/>
    <w:uiPriority w:val="99"/>
    <w:semiHidden/>
    <w:rsid w:val="006607A5"/>
    <w:rPr>
      <w:rFonts w:ascii="Segoe UI" w:hAnsi="Segoe UI" w:cs="Segoe UI"/>
      <w:sz w:val="18"/>
      <w:szCs w:val="18"/>
    </w:rPr>
  </w:style>
  <w:style w:type="character" w:customStyle="1" w:styleId="UnresolvedMention">
    <w:name w:val="Unresolved Mention"/>
    <w:basedOn w:val="a2"/>
    <w:uiPriority w:val="99"/>
    <w:semiHidden/>
    <w:unhideWhenUsed/>
    <w:rsid w:val="0009689E"/>
    <w:rPr>
      <w:color w:val="605E5C"/>
      <w:shd w:val="clear" w:color="auto" w:fill="E1DFDD"/>
    </w:rPr>
  </w:style>
  <w:style w:type="character" w:styleId="affb">
    <w:name w:val="FollowedHyperlink"/>
    <w:basedOn w:val="a2"/>
    <w:uiPriority w:val="99"/>
    <w:semiHidden/>
    <w:unhideWhenUsed/>
    <w:rsid w:val="005B1616"/>
    <w:rPr>
      <w:color w:val="954F72" w:themeColor="followedHyperlink"/>
      <w:u w:val="single"/>
    </w:rPr>
  </w:style>
  <w:style w:type="paragraph" w:styleId="affc">
    <w:name w:val="Normal Indent"/>
    <w:basedOn w:val="a1"/>
    <w:uiPriority w:val="99"/>
    <w:semiHidden/>
    <w:unhideWhenUsed/>
    <w:rsid w:val="005B1616"/>
    <w:pPr>
      <w:spacing w:after="200" w:line="276" w:lineRule="auto"/>
      <w:ind w:left="720"/>
    </w:pPr>
    <w:rPr>
      <w:lang w:val="en-US"/>
    </w:rPr>
  </w:style>
  <w:style w:type="paragraph" w:styleId="affd">
    <w:name w:val="caption"/>
    <w:basedOn w:val="a1"/>
    <w:next w:val="a1"/>
    <w:uiPriority w:val="35"/>
    <w:semiHidden/>
    <w:unhideWhenUsed/>
    <w:qFormat/>
    <w:rsid w:val="005B1616"/>
    <w:pPr>
      <w:spacing w:after="200" w:line="240" w:lineRule="auto"/>
    </w:pPr>
    <w:rPr>
      <w:b/>
      <w:bCs/>
      <w:color w:val="5B9BD5" w:themeColor="accent1"/>
      <w:sz w:val="18"/>
      <w:szCs w:val="18"/>
      <w:lang w:val="en-US"/>
    </w:rPr>
  </w:style>
  <w:style w:type="character" w:customStyle="1" w:styleId="2c">
    <w:name w:val="Основной текст (2)"/>
    <w:basedOn w:val="a2"/>
    <w:rsid w:val="00E06624"/>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82269484">
      <w:bodyDiv w:val="1"/>
      <w:marLeft w:val="0"/>
      <w:marRight w:val="0"/>
      <w:marTop w:val="0"/>
      <w:marBottom w:val="0"/>
      <w:divBdr>
        <w:top w:val="none" w:sz="0" w:space="0" w:color="auto"/>
        <w:left w:val="none" w:sz="0" w:space="0" w:color="auto"/>
        <w:bottom w:val="none" w:sz="0" w:space="0" w:color="auto"/>
        <w:right w:val="none" w:sz="0" w:space="0" w:color="auto"/>
      </w:divBdr>
    </w:div>
    <w:div w:id="16150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f5eaefa0" TargetMode="External"/><Relationship Id="rId21" Type="http://schemas.openxmlformats.org/officeDocument/2006/relationships/hyperlink" Target="https://m.edsoo.ru/7f41b590" TargetMode="External"/><Relationship Id="rId34" Type="http://schemas.openxmlformats.org/officeDocument/2006/relationships/hyperlink" Target="https://m.edsoo.ru/f5eacdf4" TargetMode="External"/><Relationship Id="rId42" Type="http://schemas.openxmlformats.org/officeDocument/2006/relationships/hyperlink" Target="https://m.edsoo.ru/f5eb038c" TargetMode="External"/><Relationship Id="rId47" Type="http://schemas.openxmlformats.org/officeDocument/2006/relationships/hyperlink" Target="https://m.edsoo.ru/f5eb1da4" TargetMode="External"/><Relationship Id="rId50" Type="http://schemas.openxmlformats.org/officeDocument/2006/relationships/hyperlink" Target="https://m.edsoo.ru/f5eb2d94" TargetMode="External"/><Relationship Id="rId55" Type="http://schemas.openxmlformats.org/officeDocument/2006/relationships/hyperlink" Target="https://m.edsoo.ru/f5eb3ca8" TargetMode="External"/><Relationship Id="rId63" Type="http://schemas.openxmlformats.org/officeDocument/2006/relationships/hyperlink" Target="https://m.edsoo.ru/f5eafef0" TargetMode="External"/><Relationship Id="rId68" Type="http://schemas.openxmlformats.org/officeDocument/2006/relationships/hyperlink" Target="https://m.edsoo.ru/f5eb14e4" TargetMode="External"/><Relationship Id="rId76" Type="http://schemas.openxmlformats.org/officeDocument/2006/relationships/hyperlink" Target="https://m.edsoo.ru/f5eaf78e" TargetMode="External"/><Relationship Id="rId84" Type="http://schemas.openxmlformats.org/officeDocument/2006/relationships/hyperlink" Target="https://m.edsoo.ru/f5eb0efe" TargetMode="External"/><Relationship Id="rId89" Type="http://schemas.openxmlformats.org/officeDocument/2006/relationships/hyperlink" Target="https://m.edsoo.ru/f5eb23a8" TargetMode="External"/><Relationship Id="rId7" Type="http://schemas.openxmlformats.org/officeDocument/2006/relationships/hyperlink" Target="https://m.edsoo.ru/7f419506" TargetMode="External"/><Relationship Id="rId71" Type="http://schemas.openxmlformats.org/officeDocument/2006/relationships/hyperlink" Target="https://m.edsoo.ru/f5eb1da4" TargetMode="External"/><Relationship Id="rId92" Type="http://schemas.openxmlformats.org/officeDocument/2006/relationships/hyperlink" Target="https://m.edsoo.ru/f5eb3078"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c746" TargetMode="External"/><Relationship Id="rId37" Type="http://schemas.openxmlformats.org/officeDocument/2006/relationships/hyperlink" Target="https://m.edsoo.ru/f5ead68c" TargetMode="External"/><Relationship Id="rId40" Type="http://schemas.openxmlformats.org/officeDocument/2006/relationships/hyperlink" Target="https://m.edsoo.ru/f5eaf78e" TargetMode="External"/><Relationship Id="rId45" Type="http://schemas.openxmlformats.org/officeDocument/2006/relationships/hyperlink" Target="https://m.edsoo.ru/f5eb0d96" TargetMode="External"/><Relationship Id="rId53" Type="http://schemas.openxmlformats.org/officeDocument/2006/relationships/hyperlink" Target="https://m.edsoo.ru/f5eacc82" TargetMode="External"/><Relationship Id="rId58" Type="http://schemas.openxmlformats.org/officeDocument/2006/relationships/hyperlink" Target="https://m.edsoo.ru/f5eb46da" TargetMode="External"/><Relationship Id="rId66" Type="http://schemas.openxmlformats.org/officeDocument/2006/relationships/hyperlink" Target="https://m.edsoo.ru/f5eb0c10" TargetMode="External"/><Relationship Id="rId74" Type="http://schemas.openxmlformats.org/officeDocument/2006/relationships/hyperlink" Target="https://m.edsoo.ru/f5eb23a8" TargetMode="External"/><Relationship Id="rId79" Type="http://schemas.openxmlformats.org/officeDocument/2006/relationships/hyperlink" Target="https://m.edsoo.ru/f5eafd42" TargetMode="External"/><Relationship Id="rId87" Type="http://schemas.openxmlformats.org/officeDocument/2006/relationships/hyperlink" Target="https://m.edsoo.ru/f5eb209c" TargetMode="External"/><Relationship Id="rId5" Type="http://schemas.openxmlformats.org/officeDocument/2006/relationships/webSettings" Target="webSettings.xml"/><Relationship Id="rId61" Type="http://schemas.openxmlformats.org/officeDocument/2006/relationships/hyperlink" Target="https://m.edsoo.ru/f5eaf78e" TargetMode="External"/><Relationship Id="rId82" Type="http://schemas.openxmlformats.org/officeDocument/2006/relationships/hyperlink" Target="https://m.edsoo.ru/f5eb0c10" TargetMode="External"/><Relationship Id="rId90" Type="http://schemas.openxmlformats.org/officeDocument/2006/relationships/hyperlink" Target="https://m.edsoo.ru/f5eb3078" TargetMode="External"/><Relationship Id="rId95"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f5eacc82" TargetMode="External"/><Relationship Id="rId43" Type="http://schemas.openxmlformats.org/officeDocument/2006/relationships/hyperlink" Target="https://m.edsoo.ru/f5eb06f2" TargetMode="External"/><Relationship Id="rId48" Type="http://schemas.openxmlformats.org/officeDocument/2006/relationships/hyperlink" Target="https://m.edsoo.ru/f5eb279a" TargetMode="External"/><Relationship Id="rId56" Type="http://schemas.openxmlformats.org/officeDocument/2006/relationships/hyperlink" Target="https://m.edsoo.ru/f5eb3f82" TargetMode="External"/><Relationship Id="rId64" Type="http://schemas.openxmlformats.org/officeDocument/2006/relationships/hyperlink" Target="https://m.edsoo.ru/f5eafd42" TargetMode="External"/><Relationship Id="rId69" Type="http://schemas.openxmlformats.org/officeDocument/2006/relationships/hyperlink" Target="https://m.edsoo.ru/f5eb0efe" TargetMode="External"/><Relationship Id="rId77" Type="http://schemas.openxmlformats.org/officeDocument/2006/relationships/hyperlink" Target="https://m.edsoo.ru/f5eaf946" TargetMode="External"/><Relationship Id="rId8" Type="http://schemas.openxmlformats.org/officeDocument/2006/relationships/hyperlink" Target="https://m.edsoo.ru/7f419506" TargetMode="External"/><Relationship Id="rId51" Type="http://schemas.openxmlformats.org/officeDocument/2006/relationships/hyperlink" Target="https://m.edsoo.ru/f5eb3384" TargetMode="External"/><Relationship Id="rId72" Type="http://schemas.openxmlformats.org/officeDocument/2006/relationships/hyperlink" Target="https://m.edsoo.ru/f5eb209c" TargetMode="External"/><Relationship Id="rId80" Type="http://schemas.openxmlformats.org/officeDocument/2006/relationships/hyperlink" Target="https://m.edsoo.ru/f5eb0210" TargetMode="External"/><Relationship Id="rId85" Type="http://schemas.openxmlformats.org/officeDocument/2006/relationships/hyperlink" Target="https://m.edsoo.ru/f5eb1ac0" TargetMode="External"/><Relationship Id="rId93" Type="http://schemas.openxmlformats.org/officeDocument/2006/relationships/hyperlink" Target="http://0bj.ru/"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14e4" TargetMode="External"/><Relationship Id="rId59" Type="http://schemas.openxmlformats.org/officeDocument/2006/relationships/hyperlink" Target="https://m.edsoo.ru/f5eb4842" TargetMode="External"/><Relationship Id="rId67" Type="http://schemas.openxmlformats.org/officeDocument/2006/relationships/hyperlink" Target="https://m.edsoo.ru/f5eb0c10" TargetMode="External"/><Relationship Id="rId20" Type="http://schemas.openxmlformats.org/officeDocument/2006/relationships/hyperlink" Target="https://m.edsoo.ru/7f41b590" TargetMode="External"/><Relationship Id="rId41" Type="http://schemas.openxmlformats.org/officeDocument/2006/relationships/hyperlink" Target="https://m.edsoo.ru/f5eaf946" TargetMode="External"/><Relationship Id="rId54" Type="http://schemas.openxmlformats.org/officeDocument/2006/relationships/hyperlink" Target="https://m.edsoo.ru/f5eb37ee" TargetMode="External"/><Relationship Id="rId62" Type="http://schemas.openxmlformats.org/officeDocument/2006/relationships/hyperlink" Target="https://m.edsoo.ru/f5eaf946" TargetMode="External"/><Relationship Id="rId70" Type="http://schemas.openxmlformats.org/officeDocument/2006/relationships/hyperlink" Target="https://m.edsoo.ru/f5eb1ac0" TargetMode="External"/><Relationship Id="rId75" Type="http://schemas.openxmlformats.org/officeDocument/2006/relationships/hyperlink" Target="https://m.edsoo.ru/f5eb3078" TargetMode="External"/><Relationship Id="rId83" Type="http://schemas.openxmlformats.org/officeDocument/2006/relationships/hyperlink" Target="https://m.edsoo.ru/f5eb14e4" TargetMode="External"/><Relationship Id="rId88" Type="http://schemas.openxmlformats.org/officeDocument/2006/relationships/hyperlink" Target="https://m.edsoo.ru/f5eb222c" TargetMode="External"/><Relationship Id="rId91" Type="http://schemas.openxmlformats.org/officeDocument/2006/relationships/hyperlink" Target="https://m.edsoo.ru/f5eb644e"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cf84" TargetMode="External"/><Relationship Id="rId49" Type="http://schemas.openxmlformats.org/officeDocument/2006/relationships/hyperlink" Target="https://m.edsoo.ru/f5eb2c0e" TargetMode="External"/><Relationship Id="rId57" Type="http://schemas.openxmlformats.org/officeDocument/2006/relationships/hyperlink" Target="https://m.edsoo.ru/f5eb4568" TargetMode="External"/><Relationship Id="rId10" Type="http://schemas.openxmlformats.org/officeDocument/2006/relationships/hyperlink" Target="https://m.edsoo.ru/7f419506" TargetMode="External"/><Relationship Id="rId31" Type="http://schemas.openxmlformats.org/officeDocument/2006/relationships/hyperlink" Target="https://m.edsoo.ru/f5eb6192" TargetMode="External"/><Relationship Id="rId44" Type="http://schemas.openxmlformats.org/officeDocument/2006/relationships/hyperlink" Target="https://m.edsoo.ru/f5eb0a76" TargetMode="External"/><Relationship Id="rId52" Type="http://schemas.openxmlformats.org/officeDocument/2006/relationships/hyperlink" Target="https://m.edsoo.ru/f5eacc82" TargetMode="External"/><Relationship Id="rId60" Type="http://schemas.openxmlformats.org/officeDocument/2006/relationships/hyperlink" Target="https://m.edsoo.ru/f5eac5d4" TargetMode="External"/><Relationship Id="rId65" Type="http://schemas.openxmlformats.org/officeDocument/2006/relationships/hyperlink" Target="https://m.edsoo.ru/f5eb0210" TargetMode="External"/><Relationship Id="rId73" Type="http://schemas.openxmlformats.org/officeDocument/2006/relationships/hyperlink" Target="https://m.edsoo.ru/f5eb222c" TargetMode="External"/><Relationship Id="rId78" Type="http://schemas.openxmlformats.org/officeDocument/2006/relationships/hyperlink" Target="https://m.edsoo.ru/f5eafef0" TargetMode="External"/><Relationship Id="rId81" Type="http://schemas.openxmlformats.org/officeDocument/2006/relationships/hyperlink" Target="https://m.edsoo.ru/f5eb0c10" TargetMode="External"/><Relationship Id="rId86" Type="http://schemas.openxmlformats.org/officeDocument/2006/relationships/hyperlink" Target="https://m.edsoo.ru/f5eb1da4"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A764-BD98-4CF4-BCA7-AEE9B504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32</Pages>
  <Words>11420</Words>
  <Characters>65098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Admin</cp:lastModifiedBy>
  <cp:revision>134</cp:revision>
  <cp:lastPrinted>2024-10-02T18:57:00Z</cp:lastPrinted>
  <dcterms:created xsi:type="dcterms:W3CDTF">2022-05-20T06:33:00Z</dcterms:created>
  <dcterms:modified xsi:type="dcterms:W3CDTF">2024-10-02T19:00:00Z</dcterms:modified>
</cp:coreProperties>
</file>