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7726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и науки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Отдел образования администрации Оренбургской области</w:t>
      </w:r>
      <w:bookmarkEnd w:id="2"/>
    </w:p>
    <w:p>
      <w:pPr>
        <w:spacing w:before="0" w:after="0" w:line="408"/>
        <w:ind w:left="120"/>
        <w:jc w:val="center"/>
      </w:pPr>
      <w:r>
        <w:rPr>
          <w:rFonts w:ascii="Times New Roman" w:hAnsi="Times New Roman"/>
          <w:b/>
          <w:i w:val="false"/>
          <w:color w:val="000000"/>
          <w:sz w:val="28"/>
        </w:rPr>
        <w:t>МБОУ "Побединская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Анисимова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Рыбакова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Воронина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5362905)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п.Победа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40772666" w:id="5"/>
    <w:p>
      <w:pPr>
        <w:sectPr>
          <w:pgSz w:w="11906" w:h="16383" w:orient="portrait"/>
        </w:sectPr>
      </w:pPr>
    </w:p>
    <w:bookmarkEnd w:id="5"/>
    <w:bookmarkEnd w:id="0"/>
    <w:bookmarkStart w:name="block-407726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0772663" w:id="7"/>
    <w:p>
      <w:pPr>
        <w:sectPr>
          <w:pgSz w:w="11906" w:h="16383" w:orient="portrait"/>
        </w:sectPr>
      </w:pPr>
    </w:p>
    <w:bookmarkEnd w:id="7"/>
    <w:bookmarkEnd w:id="6"/>
    <w:bookmarkStart w:name="block-4077266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772664" w:id="9"/>
    <w:p>
      <w:pPr>
        <w:sectPr>
          <w:pgSz w:w="11906" w:h="16383" w:orient="portrait"/>
        </w:sectPr>
      </w:pPr>
    </w:p>
    <w:bookmarkEnd w:id="9"/>
    <w:bookmarkEnd w:id="8"/>
    <w:bookmarkStart w:name="block-40772665"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0772665" w:id="13"/>
    <w:p>
      <w:pPr>
        <w:sectPr>
          <w:pgSz w:w="11906" w:h="16383" w:orient="portrait"/>
        </w:sectPr>
      </w:pPr>
    </w:p>
    <w:bookmarkEnd w:id="13"/>
    <w:bookmarkEnd w:id="10"/>
    <w:bookmarkStart w:name="block-4077266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0772661" w:id="15"/>
    <w:p>
      <w:pPr>
        <w:sectPr>
          <w:pgSz w:w="16383" w:h="11906" w:orient="landscape"/>
        </w:sectPr>
      </w:pPr>
    </w:p>
    <w:bookmarkEnd w:id="15"/>
    <w:bookmarkEnd w:id="14"/>
    <w:bookmarkStart w:name="block-4077266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772662" w:id="17"/>
    <w:p>
      <w:pPr>
        <w:sectPr>
          <w:pgSz w:w="16383" w:h="11906" w:orient="landscape"/>
        </w:sectPr>
      </w:pPr>
    </w:p>
    <w:bookmarkEnd w:id="17"/>
    <w:bookmarkEnd w:id="16"/>
    <w:bookmarkStart w:name="block-4077266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772667"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